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16D8E" w14:textId="77777777" w:rsidR="00551F21" w:rsidRPr="0019018D" w:rsidRDefault="00AC4728">
      <w:pPr>
        <w:pStyle w:val="berschrift1"/>
        <w:rPr>
          <w:rFonts w:ascii="Poppins" w:hAnsi="Poppins" w:cs="Poppins"/>
          <w:color w:val="auto"/>
          <w:sz w:val="24"/>
          <w:szCs w:val="24"/>
          <w:lang w:val="de-DE"/>
        </w:rPr>
      </w:pPr>
      <w:r w:rsidRPr="0019018D">
        <w:rPr>
          <w:rFonts w:ascii="Poppins" w:hAnsi="Poppins" w:cs="Poppins"/>
          <w:color w:val="auto"/>
          <w:sz w:val="24"/>
          <w:szCs w:val="24"/>
          <w:lang w:val="de-DE"/>
        </w:rPr>
        <w:t>Meldeschein für Beherbergungsstätten (Ferienwohnung / Ferienhaus)</w:t>
      </w:r>
    </w:p>
    <w:p w14:paraId="035C0B6A" w14:textId="7D2EA1F1" w:rsidR="0019018D" w:rsidRPr="0019018D" w:rsidRDefault="00AC4728" w:rsidP="0019018D">
      <w:pPr>
        <w:rPr>
          <w:rFonts w:ascii="Poppins" w:hAnsi="Poppins" w:cs="Poppins"/>
          <w:sz w:val="20"/>
          <w:szCs w:val="20"/>
          <w:lang w:val="de-DE"/>
        </w:rPr>
      </w:pPr>
      <w:r w:rsidRPr="0019018D">
        <w:rPr>
          <w:rFonts w:ascii="Poppins" w:hAnsi="Poppins" w:cs="Poppins"/>
          <w:b/>
          <w:sz w:val="20"/>
          <w:szCs w:val="20"/>
          <w:lang w:val="de-DE"/>
        </w:rPr>
        <w:t>gemäß §§ 29, 30 Bundesmeldegesetz (BMG)</w:t>
      </w:r>
    </w:p>
    <w:p w14:paraId="77354EAA" w14:textId="4C3CFFFC" w:rsidR="00551F21" w:rsidRDefault="00AC4728">
      <w:pPr>
        <w:pStyle w:val="berschrift2"/>
        <w:rPr>
          <w:rFonts w:ascii="Poppins" w:hAnsi="Poppins" w:cs="Poppins"/>
          <w:color w:val="auto"/>
          <w:sz w:val="24"/>
          <w:szCs w:val="24"/>
          <w:lang w:val="de-DE"/>
        </w:rPr>
      </w:pPr>
      <w:r w:rsidRPr="0019018D">
        <w:rPr>
          <w:rFonts w:ascii="Poppins" w:hAnsi="Poppins" w:cs="Poppins"/>
          <w:color w:val="auto"/>
          <w:sz w:val="24"/>
          <w:szCs w:val="24"/>
          <w:lang w:val="de-DE"/>
        </w:rPr>
        <w:t xml:space="preserve">Angaben </w:t>
      </w:r>
      <w:r w:rsidR="00576A1E">
        <w:rPr>
          <w:rFonts w:ascii="Poppins" w:hAnsi="Poppins" w:cs="Poppins"/>
          <w:color w:val="auto"/>
          <w:sz w:val="24"/>
          <w:szCs w:val="24"/>
          <w:lang w:val="de-DE"/>
        </w:rPr>
        <w:t xml:space="preserve">zum Vermieter und </w:t>
      </w:r>
      <w:r w:rsidRPr="0019018D">
        <w:rPr>
          <w:rFonts w:ascii="Poppins" w:hAnsi="Poppins" w:cs="Poppins"/>
          <w:color w:val="auto"/>
          <w:sz w:val="24"/>
          <w:szCs w:val="24"/>
          <w:lang w:val="de-DE"/>
        </w:rPr>
        <w:t>zur Unterkunft</w:t>
      </w:r>
    </w:p>
    <w:p w14:paraId="0A2AAC65" w14:textId="77777777" w:rsidR="0019018D" w:rsidRPr="0019018D" w:rsidRDefault="0019018D" w:rsidP="0019018D">
      <w:pPr>
        <w:rPr>
          <w:lang w:val="de-DE"/>
        </w:rPr>
      </w:pPr>
    </w:p>
    <w:p w14:paraId="22E1F200" w14:textId="2707070E" w:rsidR="00B61C36" w:rsidRPr="0019018D" w:rsidRDefault="00AC4728">
      <w:pPr>
        <w:rPr>
          <w:rFonts w:ascii="Poppins" w:hAnsi="Poppins" w:cs="Poppins"/>
          <w:sz w:val="20"/>
          <w:szCs w:val="20"/>
          <w:lang w:val="de-DE"/>
        </w:rPr>
      </w:pPr>
      <w:r w:rsidRPr="0019018D">
        <w:rPr>
          <w:rFonts w:ascii="Poppins" w:hAnsi="Poppins" w:cs="Poppins"/>
          <w:sz w:val="20"/>
          <w:szCs w:val="20"/>
          <w:lang w:val="de-DE"/>
        </w:rPr>
        <w:t>Name des Vermieters / der Vermieterin: ___________________________________________</w:t>
      </w:r>
      <w:r w:rsidR="00B61C36">
        <w:rPr>
          <w:rFonts w:ascii="Poppins" w:hAnsi="Poppins" w:cs="Poppins"/>
          <w:sz w:val="20"/>
          <w:szCs w:val="20"/>
          <w:lang w:val="de-DE"/>
        </w:rPr>
        <w:t>___</w:t>
      </w:r>
    </w:p>
    <w:p w14:paraId="51F6D488" w14:textId="6F9F1B2F" w:rsidR="00551F21" w:rsidRPr="0019018D" w:rsidRDefault="00AC4728">
      <w:pPr>
        <w:rPr>
          <w:rFonts w:ascii="Poppins" w:hAnsi="Poppins" w:cs="Poppins"/>
          <w:sz w:val="20"/>
          <w:szCs w:val="20"/>
          <w:lang w:val="de-DE"/>
        </w:rPr>
      </w:pPr>
      <w:r w:rsidRPr="0019018D">
        <w:rPr>
          <w:rFonts w:ascii="Poppins" w:hAnsi="Poppins" w:cs="Poppins"/>
          <w:sz w:val="20"/>
          <w:szCs w:val="20"/>
          <w:lang w:val="de-DE"/>
        </w:rPr>
        <w:t>Name der Ferienunterkunft: ______________________________________________</w:t>
      </w:r>
    </w:p>
    <w:p w14:paraId="05444CA9" w14:textId="0220702C" w:rsidR="00551F21" w:rsidRPr="0019018D" w:rsidRDefault="00AC4728">
      <w:pPr>
        <w:rPr>
          <w:rFonts w:ascii="Poppins" w:hAnsi="Poppins" w:cs="Poppins"/>
          <w:sz w:val="20"/>
          <w:szCs w:val="20"/>
          <w:lang w:val="de-DE"/>
        </w:rPr>
      </w:pPr>
      <w:r w:rsidRPr="0019018D">
        <w:rPr>
          <w:rFonts w:ascii="Poppins" w:hAnsi="Poppins" w:cs="Poppins"/>
          <w:sz w:val="20"/>
          <w:szCs w:val="20"/>
          <w:lang w:val="de-DE"/>
        </w:rPr>
        <w:t>Adresse der Unterkunft: ______________________________________________________</w:t>
      </w:r>
    </w:p>
    <w:p w14:paraId="283DAE69" w14:textId="209C202F" w:rsidR="00551F21" w:rsidRPr="0019018D" w:rsidRDefault="00AC4728">
      <w:pPr>
        <w:rPr>
          <w:rFonts w:ascii="Poppins" w:hAnsi="Poppins" w:cs="Poppins"/>
          <w:sz w:val="20"/>
          <w:szCs w:val="20"/>
          <w:lang w:val="de-DE"/>
        </w:rPr>
      </w:pPr>
      <w:r w:rsidRPr="0019018D">
        <w:rPr>
          <w:rFonts w:ascii="Poppins" w:hAnsi="Poppins" w:cs="Poppins"/>
          <w:sz w:val="20"/>
          <w:szCs w:val="20"/>
          <w:lang w:val="de-DE"/>
        </w:rPr>
        <w:t>Telefon</w:t>
      </w:r>
      <w:r w:rsidR="00B56822">
        <w:rPr>
          <w:rFonts w:ascii="Poppins" w:hAnsi="Poppins" w:cs="Poppins"/>
          <w:sz w:val="20"/>
          <w:szCs w:val="20"/>
          <w:lang w:val="de-DE"/>
        </w:rPr>
        <w:t xml:space="preserve"> </w:t>
      </w:r>
      <w:r w:rsidRPr="0019018D">
        <w:rPr>
          <w:rFonts w:ascii="Poppins" w:hAnsi="Poppins" w:cs="Poppins"/>
          <w:sz w:val="20"/>
          <w:szCs w:val="20"/>
          <w:lang w:val="de-DE"/>
        </w:rPr>
        <w:t>/</w:t>
      </w:r>
      <w:r w:rsidR="00B56822">
        <w:rPr>
          <w:rFonts w:ascii="Poppins" w:hAnsi="Poppins" w:cs="Poppins"/>
          <w:sz w:val="20"/>
          <w:szCs w:val="20"/>
          <w:lang w:val="de-DE"/>
        </w:rPr>
        <w:t xml:space="preserve"> </w:t>
      </w:r>
      <w:r w:rsidRPr="0019018D">
        <w:rPr>
          <w:rFonts w:ascii="Poppins" w:hAnsi="Poppins" w:cs="Poppins"/>
          <w:sz w:val="20"/>
          <w:szCs w:val="20"/>
          <w:lang w:val="de-DE"/>
        </w:rPr>
        <w:t>E-Mail (für Rückfragen der Behörde): _____________________________________</w:t>
      </w:r>
      <w:r w:rsidR="0019018D">
        <w:rPr>
          <w:rFonts w:ascii="Poppins" w:hAnsi="Poppins" w:cs="Poppins"/>
          <w:sz w:val="20"/>
          <w:szCs w:val="20"/>
          <w:lang w:val="de-DE"/>
        </w:rPr>
        <w:br/>
      </w:r>
    </w:p>
    <w:p w14:paraId="1C6343B9" w14:textId="58890901" w:rsidR="0019018D" w:rsidRPr="0019018D" w:rsidRDefault="00AC4728" w:rsidP="0019018D">
      <w:pPr>
        <w:pStyle w:val="berschrift2"/>
        <w:rPr>
          <w:rFonts w:ascii="Poppins" w:hAnsi="Poppins" w:cs="Poppins"/>
          <w:color w:val="auto"/>
          <w:sz w:val="24"/>
          <w:szCs w:val="24"/>
          <w:lang w:val="de-DE"/>
        </w:rPr>
      </w:pPr>
      <w:r w:rsidRPr="0019018D">
        <w:rPr>
          <w:rFonts w:ascii="Poppins" w:hAnsi="Poppins" w:cs="Poppins"/>
          <w:color w:val="auto"/>
          <w:sz w:val="24"/>
          <w:szCs w:val="24"/>
          <w:lang w:val="de-DE"/>
        </w:rPr>
        <w:t xml:space="preserve">Angaben zum Hauptgast </w:t>
      </w:r>
    </w:p>
    <w:p w14:paraId="2534C421" w14:textId="488A5838" w:rsidR="00551F21" w:rsidRPr="0019018D" w:rsidRDefault="00AC4728">
      <w:pPr>
        <w:rPr>
          <w:rFonts w:ascii="Poppins" w:hAnsi="Poppins" w:cs="Poppins"/>
          <w:sz w:val="20"/>
          <w:szCs w:val="20"/>
          <w:lang w:val="de-DE"/>
        </w:rPr>
      </w:pPr>
      <w:r w:rsidRPr="0019018D">
        <w:rPr>
          <w:rFonts w:ascii="Poppins" w:hAnsi="Poppins" w:cs="Poppins"/>
          <w:sz w:val="20"/>
          <w:szCs w:val="20"/>
          <w:lang w:val="de-DE"/>
        </w:rPr>
        <w:t>Bitte in BLOCKSCHRIFT ausfüllen.</w:t>
      </w:r>
      <w:r w:rsidR="0019018D">
        <w:rPr>
          <w:rFonts w:ascii="Poppins" w:hAnsi="Poppins" w:cs="Poppins"/>
          <w:sz w:val="20"/>
          <w:szCs w:val="20"/>
          <w:lang w:val="de-DE"/>
        </w:rPr>
        <w:br/>
      </w:r>
    </w:p>
    <w:p w14:paraId="7454E12E" w14:textId="6A68CC64" w:rsidR="00551F21" w:rsidRPr="0019018D" w:rsidRDefault="00AC4728">
      <w:pPr>
        <w:rPr>
          <w:rFonts w:ascii="Poppins" w:hAnsi="Poppins" w:cs="Poppins"/>
          <w:sz w:val="20"/>
          <w:szCs w:val="20"/>
          <w:lang w:val="de-DE"/>
        </w:rPr>
      </w:pPr>
      <w:r w:rsidRPr="0019018D">
        <w:rPr>
          <w:rFonts w:ascii="Poppins" w:hAnsi="Poppins" w:cs="Poppins"/>
          <w:sz w:val="20"/>
          <w:szCs w:val="20"/>
          <w:lang w:val="de-DE"/>
        </w:rPr>
        <w:t>Familienname: ___________________________________________</w:t>
      </w:r>
    </w:p>
    <w:p w14:paraId="774F8E94" w14:textId="1ABFBD15" w:rsidR="00551F21" w:rsidRPr="0019018D" w:rsidRDefault="00AC4728">
      <w:pPr>
        <w:rPr>
          <w:rFonts w:ascii="Poppins" w:hAnsi="Poppins" w:cs="Poppins"/>
          <w:sz w:val="20"/>
          <w:szCs w:val="20"/>
          <w:lang w:val="de-DE"/>
        </w:rPr>
      </w:pPr>
      <w:r w:rsidRPr="0019018D">
        <w:rPr>
          <w:rFonts w:ascii="Poppins" w:hAnsi="Poppins" w:cs="Poppins"/>
          <w:sz w:val="20"/>
          <w:szCs w:val="20"/>
          <w:lang w:val="de-DE"/>
        </w:rPr>
        <w:t>Vorname(n): ____________________________________________</w:t>
      </w:r>
    </w:p>
    <w:p w14:paraId="421DC11F" w14:textId="1847E1B4" w:rsidR="00551F21" w:rsidRPr="0019018D" w:rsidRDefault="00AC4728">
      <w:pPr>
        <w:rPr>
          <w:rFonts w:ascii="Poppins" w:hAnsi="Poppins" w:cs="Poppins"/>
          <w:sz w:val="20"/>
          <w:szCs w:val="20"/>
          <w:lang w:val="de-DE"/>
        </w:rPr>
      </w:pPr>
      <w:r w:rsidRPr="0019018D">
        <w:rPr>
          <w:rFonts w:ascii="Poppins" w:hAnsi="Poppins" w:cs="Poppins"/>
          <w:sz w:val="20"/>
          <w:szCs w:val="20"/>
          <w:lang w:val="de-DE"/>
        </w:rPr>
        <w:t>Geburtsdatum (TT.MM.JJJJ): _______________________________</w:t>
      </w:r>
    </w:p>
    <w:p w14:paraId="0A8697C2" w14:textId="2619B9F8" w:rsidR="00551F21" w:rsidRPr="0019018D" w:rsidRDefault="00AC4728">
      <w:pPr>
        <w:rPr>
          <w:rFonts w:ascii="Poppins" w:hAnsi="Poppins" w:cs="Poppins"/>
          <w:sz w:val="20"/>
          <w:szCs w:val="20"/>
          <w:lang w:val="de-DE"/>
        </w:rPr>
      </w:pPr>
      <w:r w:rsidRPr="0019018D">
        <w:rPr>
          <w:rFonts w:ascii="Poppins" w:hAnsi="Poppins" w:cs="Poppins"/>
          <w:sz w:val="20"/>
          <w:szCs w:val="20"/>
          <w:lang w:val="de-DE"/>
        </w:rPr>
        <w:t>Geburtsort: ______________________________________________</w:t>
      </w:r>
    </w:p>
    <w:p w14:paraId="6878AA9E" w14:textId="39BA80EF" w:rsidR="00551F21" w:rsidRPr="0019018D" w:rsidRDefault="00AC4728">
      <w:pPr>
        <w:rPr>
          <w:rFonts w:ascii="Poppins" w:hAnsi="Poppins" w:cs="Poppins"/>
          <w:sz w:val="20"/>
          <w:szCs w:val="20"/>
          <w:lang w:val="de-DE"/>
        </w:rPr>
      </w:pPr>
      <w:r w:rsidRPr="0019018D">
        <w:rPr>
          <w:rFonts w:ascii="Poppins" w:hAnsi="Poppins" w:cs="Poppins"/>
          <w:sz w:val="20"/>
          <w:szCs w:val="20"/>
          <w:lang w:val="de-DE"/>
        </w:rPr>
        <w:t>Staatsangehörigkeit: _______________________________________</w:t>
      </w:r>
    </w:p>
    <w:p w14:paraId="783651A0" w14:textId="735BE3D5" w:rsidR="00551F21" w:rsidRPr="0019018D" w:rsidRDefault="00AC4728">
      <w:pPr>
        <w:rPr>
          <w:rFonts w:ascii="Poppins" w:hAnsi="Poppins" w:cs="Poppins"/>
          <w:sz w:val="20"/>
          <w:szCs w:val="20"/>
          <w:lang w:val="de-DE"/>
        </w:rPr>
      </w:pPr>
      <w:r w:rsidRPr="0019018D">
        <w:rPr>
          <w:rFonts w:ascii="Poppins" w:hAnsi="Poppins" w:cs="Poppins"/>
          <w:sz w:val="20"/>
          <w:szCs w:val="20"/>
          <w:lang w:val="de-DE"/>
        </w:rPr>
        <w:t>Anschrift des Hauptwohnsitzes:</w:t>
      </w:r>
    </w:p>
    <w:p w14:paraId="56E66C59" w14:textId="5674EABE" w:rsidR="00551F21" w:rsidRPr="0019018D" w:rsidRDefault="00AC4728">
      <w:pPr>
        <w:rPr>
          <w:rFonts w:ascii="Poppins" w:hAnsi="Poppins" w:cs="Poppins"/>
          <w:sz w:val="20"/>
          <w:szCs w:val="20"/>
          <w:lang w:val="de-DE"/>
        </w:rPr>
      </w:pPr>
      <w:r w:rsidRPr="0019018D">
        <w:rPr>
          <w:rFonts w:ascii="Poppins" w:hAnsi="Poppins" w:cs="Poppins"/>
          <w:sz w:val="20"/>
          <w:szCs w:val="20"/>
          <w:lang w:val="de-DE"/>
        </w:rPr>
        <w:t xml:space="preserve">  - Straße und Hausnummer: ____________________________________</w:t>
      </w:r>
    </w:p>
    <w:p w14:paraId="60D76AAC" w14:textId="5715492C" w:rsidR="00551F21" w:rsidRPr="0019018D" w:rsidRDefault="00AC4728">
      <w:pPr>
        <w:rPr>
          <w:rFonts w:ascii="Poppins" w:hAnsi="Poppins" w:cs="Poppins"/>
          <w:sz w:val="20"/>
          <w:szCs w:val="20"/>
          <w:lang w:val="de-DE"/>
        </w:rPr>
      </w:pPr>
      <w:r w:rsidRPr="0019018D">
        <w:rPr>
          <w:rFonts w:ascii="Poppins" w:hAnsi="Poppins" w:cs="Poppins"/>
          <w:sz w:val="20"/>
          <w:szCs w:val="20"/>
          <w:lang w:val="de-DE"/>
        </w:rPr>
        <w:t xml:space="preserve">  - Postleitzahl, Ort: ___________________________________________</w:t>
      </w:r>
    </w:p>
    <w:p w14:paraId="4324283E" w14:textId="54B8163E" w:rsidR="00551F21" w:rsidRPr="0019018D" w:rsidRDefault="00AC4728">
      <w:pPr>
        <w:rPr>
          <w:rFonts w:ascii="Poppins" w:hAnsi="Poppins" w:cs="Poppins"/>
          <w:sz w:val="20"/>
          <w:szCs w:val="20"/>
          <w:lang w:val="de-DE"/>
        </w:rPr>
      </w:pPr>
      <w:r w:rsidRPr="0019018D">
        <w:rPr>
          <w:rFonts w:ascii="Poppins" w:hAnsi="Poppins" w:cs="Poppins"/>
          <w:sz w:val="20"/>
          <w:szCs w:val="20"/>
          <w:lang w:val="de-DE"/>
        </w:rPr>
        <w:t xml:space="preserve">  - Land: ____________________________________________________</w:t>
      </w:r>
    </w:p>
    <w:p w14:paraId="5D28B19B" w14:textId="207A3915" w:rsidR="00551F21" w:rsidRPr="0019018D" w:rsidRDefault="00AC4728">
      <w:pPr>
        <w:rPr>
          <w:rFonts w:ascii="Poppins" w:hAnsi="Poppins" w:cs="Poppins"/>
          <w:sz w:val="20"/>
          <w:szCs w:val="20"/>
          <w:lang w:val="de-DE"/>
        </w:rPr>
      </w:pPr>
      <w:r w:rsidRPr="0019018D">
        <w:rPr>
          <w:rFonts w:ascii="Poppins" w:hAnsi="Poppins" w:cs="Poppins"/>
          <w:sz w:val="20"/>
          <w:szCs w:val="20"/>
          <w:lang w:val="de-DE"/>
        </w:rPr>
        <w:t>Reisepass-</w:t>
      </w:r>
      <w:r w:rsidR="00B56822">
        <w:rPr>
          <w:rFonts w:ascii="Poppins" w:hAnsi="Poppins" w:cs="Poppins"/>
          <w:sz w:val="20"/>
          <w:szCs w:val="20"/>
          <w:lang w:val="de-DE"/>
        </w:rPr>
        <w:t xml:space="preserve"> </w:t>
      </w:r>
      <w:r w:rsidRPr="0019018D">
        <w:rPr>
          <w:rFonts w:ascii="Poppins" w:hAnsi="Poppins" w:cs="Poppins"/>
          <w:sz w:val="20"/>
          <w:szCs w:val="20"/>
          <w:lang w:val="de-DE"/>
        </w:rPr>
        <w:t>/</w:t>
      </w:r>
      <w:r w:rsidR="00B56822">
        <w:rPr>
          <w:rFonts w:ascii="Poppins" w:hAnsi="Poppins" w:cs="Poppins"/>
          <w:sz w:val="20"/>
          <w:szCs w:val="20"/>
          <w:lang w:val="de-DE"/>
        </w:rPr>
        <w:t xml:space="preserve"> </w:t>
      </w:r>
      <w:r w:rsidRPr="0019018D">
        <w:rPr>
          <w:rFonts w:ascii="Poppins" w:hAnsi="Poppins" w:cs="Poppins"/>
          <w:sz w:val="20"/>
          <w:szCs w:val="20"/>
          <w:lang w:val="de-DE"/>
        </w:rPr>
        <w:t>Personalausweis-Nr.: ____________________________</w:t>
      </w:r>
    </w:p>
    <w:p w14:paraId="7D327467" w14:textId="48B1E61B" w:rsidR="00551F21" w:rsidRPr="0019018D" w:rsidRDefault="00AC4728">
      <w:pPr>
        <w:rPr>
          <w:rFonts w:ascii="Poppins" w:hAnsi="Poppins" w:cs="Poppins"/>
          <w:sz w:val="20"/>
          <w:szCs w:val="20"/>
          <w:lang w:val="de-DE"/>
        </w:rPr>
      </w:pPr>
      <w:r w:rsidRPr="0019018D">
        <w:rPr>
          <w:rFonts w:ascii="Poppins" w:hAnsi="Poppins" w:cs="Poppins"/>
          <w:sz w:val="20"/>
          <w:szCs w:val="20"/>
          <w:lang w:val="de-DE"/>
        </w:rPr>
        <w:lastRenderedPageBreak/>
        <w:t>Anreisedatum: _________________</w:t>
      </w:r>
    </w:p>
    <w:p w14:paraId="13A87F3E" w14:textId="1690C6B7" w:rsidR="00551F21" w:rsidRPr="0019018D" w:rsidRDefault="00AC4728">
      <w:pPr>
        <w:rPr>
          <w:rFonts w:ascii="Poppins" w:hAnsi="Poppins" w:cs="Poppins"/>
          <w:sz w:val="20"/>
          <w:szCs w:val="20"/>
          <w:lang w:val="de-DE"/>
        </w:rPr>
      </w:pPr>
      <w:r w:rsidRPr="0019018D">
        <w:rPr>
          <w:rFonts w:ascii="Poppins" w:hAnsi="Poppins" w:cs="Poppins"/>
          <w:sz w:val="20"/>
          <w:szCs w:val="20"/>
          <w:lang w:val="de-DE"/>
        </w:rPr>
        <w:t>Abreisedatum: _________________</w:t>
      </w:r>
    </w:p>
    <w:p w14:paraId="42262FAF" w14:textId="4C850B74" w:rsidR="00551F21" w:rsidRPr="0019018D" w:rsidRDefault="00AC4728">
      <w:pPr>
        <w:rPr>
          <w:rFonts w:ascii="Poppins" w:hAnsi="Poppins" w:cs="Poppins"/>
          <w:sz w:val="20"/>
          <w:szCs w:val="20"/>
          <w:lang w:val="de-DE"/>
        </w:rPr>
      </w:pPr>
      <w:r w:rsidRPr="0019018D">
        <w:rPr>
          <w:rFonts w:ascii="Poppins" w:hAnsi="Poppins" w:cs="Poppins"/>
          <w:sz w:val="20"/>
          <w:szCs w:val="20"/>
          <w:lang w:val="de-DE"/>
        </w:rPr>
        <w:t>Anzahl der Mitreisenden (nicht meldepflichtig):</w:t>
      </w:r>
    </w:p>
    <w:p w14:paraId="4E003553" w14:textId="60825FB0" w:rsidR="00551F21" w:rsidRPr="0019018D" w:rsidRDefault="00AC4728">
      <w:pPr>
        <w:rPr>
          <w:rFonts w:ascii="Poppins" w:hAnsi="Poppins" w:cs="Poppins"/>
          <w:sz w:val="20"/>
          <w:szCs w:val="20"/>
          <w:lang w:val="de-DE"/>
        </w:rPr>
      </w:pPr>
      <w:r w:rsidRPr="0019018D">
        <w:rPr>
          <w:rFonts w:ascii="Poppins" w:hAnsi="Poppins" w:cs="Poppins"/>
          <w:sz w:val="20"/>
          <w:szCs w:val="20"/>
          <w:lang w:val="de-DE"/>
        </w:rPr>
        <w:t xml:space="preserve">  - Erwachsene: ____</w:t>
      </w:r>
    </w:p>
    <w:p w14:paraId="06285A3F" w14:textId="1C703B0C" w:rsidR="0019018D" w:rsidRPr="0019018D" w:rsidRDefault="00AC4728" w:rsidP="0019018D">
      <w:pPr>
        <w:rPr>
          <w:rFonts w:ascii="Poppins" w:hAnsi="Poppins" w:cs="Poppins"/>
          <w:sz w:val="20"/>
          <w:szCs w:val="20"/>
          <w:lang w:val="de-DE"/>
        </w:rPr>
      </w:pPr>
      <w:r w:rsidRPr="0019018D">
        <w:rPr>
          <w:rFonts w:ascii="Poppins" w:hAnsi="Poppins" w:cs="Poppins"/>
          <w:sz w:val="20"/>
          <w:szCs w:val="20"/>
          <w:lang w:val="de-DE"/>
        </w:rPr>
        <w:t xml:space="preserve">  - Kinder unter 18 Jahren: ____</w:t>
      </w:r>
      <w:r w:rsidR="0019018D">
        <w:rPr>
          <w:rFonts w:ascii="Poppins" w:hAnsi="Poppins" w:cs="Poppins"/>
          <w:sz w:val="20"/>
          <w:szCs w:val="20"/>
          <w:lang w:val="de-DE"/>
        </w:rPr>
        <w:br/>
      </w:r>
    </w:p>
    <w:p w14:paraId="657CB849" w14:textId="7836433E" w:rsidR="0019018D" w:rsidRPr="0019018D" w:rsidRDefault="00AC4728" w:rsidP="0019018D">
      <w:pPr>
        <w:pStyle w:val="berschrift2"/>
        <w:rPr>
          <w:rFonts w:ascii="Poppins" w:hAnsi="Poppins" w:cs="Poppins"/>
          <w:color w:val="auto"/>
          <w:sz w:val="24"/>
          <w:szCs w:val="24"/>
          <w:lang w:val="de-DE"/>
        </w:rPr>
      </w:pPr>
      <w:r w:rsidRPr="0019018D">
        <w:rPr>
          <w:rFonts w:ascii="Poppins" w:hAnsi="Poppins" w:cs="Poppins"/>
          <w:color w:val="auto"/>
          <w:sz w:val="24"/>
          <w:szCs w:val="24"/>
          <w:lang w:val="de-DE"/>
        </w:rPr>
        <w:t>Zweck des Aufenthalts (freiwillige Angabe / ggf. kommunal verpflichtend)</w:t>
      </w:r>
    </w:p>
    <w:p w14:paraId="2BE12406" w14:textId="08F9B568" w:rsidR="00551F21" w:rsidRPr="0019018D" w:rsidRDefault="00624323">
      <w:pPr>
        <w:rPr>
          <w:rFonts w:ascii="Poppins" w:hAnsi="Poppins" w:cs="Poppins"/>
          <w:sz w:val="20"/>
          <w:szCs w:val="20"/>
          <w:lang w:val="de-DE"/>
        </w:rPr>
      </w:pPr>
      <w:r>
        <w:rPr>
          <w:rFonts w:ascii="Segoe UI Symbol" w:hAnsi="Segoe UI Symbol" w:cs="Segoe UI Symbol"/>
          <w:sz w:val="20"/>
          <w:szCs w:val="20"/>
          <w:lang w:val="de-DE"/>
        </w:rPr>
        <w:br/>
      </w:r>
      <w:r w:rsidRPr="0019018D">
        <w:rPr>
          <w:rFonts w:ascii="Segoe UI Symbol" w:hAnsi="Segoe UI Symbol" w:cs="Segoe UI Symbol"/>
          <w:sz w:val="20"/>
          <w:szCs w:val="20"/>
          <w:lang w:val="de-DE"/>
        </w:rPr>
        <w:t>☐</w:t>
      </w:r>
      <w:r w:rsidRPr="0019018D">
        <w:rPr>
          <w:rFonts w:ascii="Poppins" w:hAnsi="Poppins" w:cs="Poppins"/>
          <w:sz w:val="20"/>
          <w:szCs w:val="20"/>
          <w:lang w:val="de-DE"/>
        </w:rPr>
        <w:t xml:space="preserve"> Urlaub</w:t>
      </w:r>
    </w:p>
    <w:p w14:paraId="772FBBAA" w14:textId="77777777" w:rsidR="00551F21" w:rsidRPr="0019018D" w:rsidRDefault="00AC4728">
      <w:pPr>
        <w:rPr>
          <w:rFonts w:ascii="Poppins" w:hAnsi="Poppins" w:cs="Poppins"/>
          <w:sz w:val="20"/>
          <w:szCs w:val="20"/>
          <w:lang w:val="de-DE"/>
        </w:rPr>
      </w:pPr>
      <w:r w:rsidRPr="0019018D">
        <w:rPr>
          <w:rFonts w:ascii="Segoe UI Symbol" w:hAnsi="Segoe UI Symbol" w:cs="Segoe UI Symbol"/>
          <w:sz w:val="20"/>
          <w:szCs w:val="20"/>
          <w:lang w:val="de-DE"/>
        </w:rPr>
        <w:t>☐</w:t>
      </w:r>
      <w:r w:rsidRPr="0019018D">
        <w:rPr>
          <w:rFonts w:ascii="Poppins" w:hAnsi="Poppins" w:cs="Poppins"/>
          <w:sz w:val="20"/>
          <w:szCs w:val="20"/>
          <w:lang w:val="de-DE"/>
        </w:rPr>
        <w:t xml:space="preserve"> Geschäftsreise</w:t>
      </w:r>
    </w:p>
    <w:p w14:paraId="7D3F5F84" w14:textId="77777777" w:rsidR="00551F21" w:rsidRPr="0019018D" w:rsidRDefault="00AC4728">
      <w:pPr>
        <w:rPr>
          <w:rFonts w:ascii="Poppins" w:hAnsi="Poppins" w:cs="Poppins"/>
          <w:sz w:val="20"/>
          <w:szCs w:val="20"/>
          <w:lang w:val="de-DE"/>
        </w:rPr>
      </w:pPr>
      <w:r w:rsidRPr="0019018D">
        <w:rPr>
          <w:rFonts w:ascii="Segoe UI Symbol" w:hAnsi="Segoe UI Symbol" w:cs="Segoe UI Symbol"/>
          <w:sz w:val="20"/>
          <w:szCs w:val="20"/>
          <w:lang w:val="de-DE"/>
        </w:rPr>
        <w:t>☐</w:t>
      </w:r>
      <w:r w:rsidRPr="0019018D">
        <w:rPr>
          <w:rFonts w:ascii="Poppins" w:hAnsi="Poppins" w:cs="Poppins"/>
          <w:sz w:val="20"/>
          <w:szCs w:val="20"/>
          <w:lang w:val="de-DE"/>
        </w:rPr>
        <w:t xml:space="preserve"> Besuch</w:t>
      </w:r>
    </w:p>
    <w:p w14:paraId="5F9C43A3" w14:textId="4D44B32E" w:rsidR="0019018D" w:rsidRPr="0019018D" w:rsidRDefault="00AC4728" w:rsidP="0019018D">
      <w:pPr>
        <w:rPr>
          <w:rFonts w:ascii="Poppins" w:hAnsi="Poppins" w:cs="Poppins"/>
          <w:sz w:val="20"/>
          <w:szCs w:val="20"/>
          <w:lang w:val="de-DE"/>
        </w:rPr>
      </w:pPr>
      <w:r w:rsidRPr="0019018D">
        <w:rPr>
          <w:rFonts w:ascii="Segoe UI Symbol" w:hAnsi="Segoe UI Symbol" w:cs="Segoe UI Symbol"/>
          <w:sz w:val="20"/>
          <w:szCs w:val="20"/>
          <w:lang w:val="de-DE"/>
        </w:rPr>
        <w:t>☐</w:t>
      </w:r>
      <w:r w:rsidRPr="0019018D">
        <w:rPr>
          <w:rFonts w:ascii="Poppins" w:hAnsi="Poppins" w:cs="Poppins"/>
          <w:sz w:val="20"/>
          <w:szCs w:val="20"/>
          <w:lang w:val="de-DE"/>
        </w:rPr>
        <w:t xml:space="preserve"> Sonstiges: ________________________________________________</w:t>
      </w:r>
      <w:r w:rsidR="0019018D">
        <w:rPr>
          <w:rFonts w:ascii="Poppins" w:hAnsi="Poppins" w:cs="Poppins"/>
          <w:sz w:val="20"/>
          <w:szCs w:val="20"/>
          <w:lang w:val="de-DE"/>
        </w:rPr>
        <w:br/>
      </w:r>
    </w:p>
    <w:p w14:paraId="540055BE" w14:textId="6AA09845" w:rsidR="00551F21" w:rsidRDefault="00AC4728">
      <w:pPr>
        <w:pStyle w:val="berschrift2"/>
        <w:rPr>
          <w:rFonts w:ascii="Poppins" w:hAnsi="Poppins" w:cs="Poppins"/>
          <w:color w:val="auto"/>
          <w:sz w:val="24"/>
          <w:szCs w:val="24"/>
          <w:lang w:val="de-DE"/>
        </w:rPr>
      </w:pPr>
      <w:r w:rsidRPr="0019018D">
        <w:rPr>
          <w:rFonts w:ascii="Poppins" w:hAnsi="Poppins" w:cs="Poppins"/>
          <w:color w:val="auto"/>
          <w:sz w:val="24"/>
          <w:szCs w:val="24"/>
          <w:lang w:val="de-DE"/>
        </w:rPr>
        <w:t>Erklärung des Gastes</w:t>
      </w:r>
    </w:p>
    <w:p w14:paraId="745A8921" w14:textId="3B655E51" w:rsidR="004F0B50" w:rsidRPr="0019018D" w:rsidRDefault="0019018D">
      <w:pPr>
        <w:rPr>
          <w:rFonts w:ascii="Poppins" w:hAnsi="Poppins" w:cs="Poppins"/>
          <w:sz w:val="20"/>
          <w:szCs w:val="20"/>
          <w:lang w:val="de-DE"/>
        </w:rPr>
      </w:pPr>
      <w:r>
        <w:rPr>
          <w:lang w:val="de-DE"/>
        </w:rPr>
        <w:br/>
      </w:r>
      <w:r w:rsidRPr="0019018D">
        <w:rPr>
          <w:rFonts w:ascii="Poppins" w:hAnsi="Poppins" w:cs="Poppins"/>
          <w:sz w:val="20"/>
          <w:szCs w:val="20"/>
          <w:lang w:val="de-DE"/>
        </w:rPr>
        <w:t>Ich versichere, dass die Angaben wahrheitsgemäß und vollständig sind. Ich bin darüber informiert, dass die Angaben gemäß § 29 ff. BMG zur Erfüllung gesetzlicher Meldepflichten erhoben und gespeichert werden.</w:t>
      </w:r>
    </w:p>
    <w:p w14:paraId="3C7CCA23" w14:textId="1E309460" w:rsidR="00551F21" w:rsidRPr="0019018D" w:rsidRDefault="00AC4728">
      <w:pPr>
        <w:rPr>
          <w:rFonts w:ascii="Poppins" w:hAnsi="Poppins" w:cs="Poppins"/>
          <w:sz w:val="20"/>
          <w:szCs w:val="20"/>
          <w:lang w:val="de-DE"/>
        </w:rPr>
      </w:pPr>
      <w:r w:rsidRPr="0019018D">
        <w:rPr>
          <w:rFonts w:ascii="Poppins" w:hAnsi="Poppins" w:cs="Poppins"/>
          <w:sz w:val="20"/>
          <w:szCs w:val="20"/>
          <w:lang w:val="de-DE"/>
        </w:rPr>
        <w:t xml:space="preserve">Die Daten dürfen ausschließlich zu diesem Zweck verwendet und müssen spätestens nach </w:t>
      </w:r>
      <w:r>
        <w:rPr>
          <w:rFonts w:ascii="Poppins" w:hAnsi="Poppins" w:cs="Poppins"/>
          <w:sz w:val="20"/>
          <w:szCs w:val="20"/>
          <w:lang w:val="de-DE"/>
        </w:rPr>
        <w:t>einem</w:t>
      </w:r>
      <w:r w:rsidRPr="0019018D">
        <w:rPr>
          <w:rFonts w:ascii="Poppins" w:hAnsi="Poppins" w:cs="Poppins"/>
          <w:sz w:val="20"/>
          <w:szCs w:val="20"/>
          <w:lang w:val="de-DE"/>
        </w:rPr>
        <w:t xml:space="preserve"> Jahr gelöscht werden (§ 30 Abs. 4 BMG).</w:t>
      </w:r>
    </w:p>
    <w:p w14:paraId="1A637A68" w14:textId="6B9DEF6B" w:rsidR="00551F21" w:rsidRPr="0019018D" w:rsidRDefault="00AC4728">
      <w:pPr>
        <w:rPr>
          <w:rFonts w:ascii="Poppins" w:hAnsi="Poppins" w:cs="Poppins"/>
          <w:sz w:val="20"/>
          <w:szCs w:val="20"/>
          <w:lang w:val="de-DE"/>
        </w:rPr>
      </w:pPr>
      <w:r w:rsidRPr="0019018D">
        <w:rPr>
          <w:rFonts w:ascii="Poppins" w:hAnsi="Poppins" w:cs="Poppins"/>
          <w:sz w:val="20"/>
          <w:szCs w:val="20"/>
          <w:lang w:val="de-DE"/>
        </w:rPr>
        <w:t>Datum der Unterzeichnung: ________________</w:t>
      </w:r>
    </w:p>
    <w:p w14:paraId="755BAB83" w14:textId="4F7182D0" w:rsidR="00551F21" w:rsidRPr="0019018D" w:rsidRDefault="00AC4728">
      <w:pPr>
        <w:rPr>
          <w:rFonts w:ascii="Poppins" w:hAnsi="Poppins" w:cs="Poppins"/>
          <w:sz w:val="20"/>
          <w:szCs w:val="20"/>
          <w:lang w:val="de-DE"/>
        </w:rPr>
      </w:pPr>
      <w:r w:rsidRPr="0019018D">
        <w:rPr>
          <w:rFonts w:ascii="Poppins" w:hAnsi="Poppins" w:cs="Poppins"/>
          <w:sz w:val="20"/>
          <w:szCs w:val="20"/>
          <w:lang w:val="de-DE"/>
        </w:rPr>
        <w:t>Unterschrift des Gastes: ___________________________</w:t>
      </w:r>
      <w:r w:rsidR="0019018D">
        <w:rPr>
          <w:rFonts w:ascii="Poppins" w:hAnsi="Poppins" w:cs="Poppins"/>
          <w:sz w:val="20"/>
          <w:szCs w:val="20"/>
          <w:lang w:val="de-DE"/>
        </w:rPr>
        <w:br/>
      </w:r>
    </w:p>
    <w:p w14:paraId="74063001" w14:textId="23FA4F11" w:rsidR="00551F21" w:rsidRPr="0019018D" w:rsidRDefault="00551F21">
      <w:pPr>
        <w:rPr>
          <w:rFonts w:ascii="Poppins" w:hAnsi="Poppins" w:cs="Poppins"/>
          <w:sz w:val="20"/>
          <w:szCs w:val="20"/>
          <w:lang w:val="de-DE"/>
        </w:rPr>
      </w:pPr>
    </w:p>
    <w:sectPr w:rsidR="00551F21" w:rsidRPr="0019018D" w:rsidSect="00E527F9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1142831">
    <w:abstractNumId w:val="8"/>
  </w:num>
  <w:num w:numId="2" w16cid:durableId="232399705">
    <w:abstractNumId w:val="6"/>
  </w:num>
  <w:num w:numId="3" w16cid:durableId="1210534217">
    <w:abstractNumId w:val="5"/>
  </w:num>
  <w:num w:numId="4" w16cid:durableId="865211958">
    <w:abstractNumId w:val="4"/>
  </w:num>
  <w:num w:numId="5" w16cid:durableId="748387966">
    <w:abstractNumId w:val="7"/>
  </w:num>
  <w:num w:numId="6" w16cid:durableId="708577472">
    <w:abstractNumId w:val="3"/>
  </w:num>
  <w:num w:numId="7" w16cid:durableId="1990859191">
    <w:abstractNumId w:val="2"/>
  </w:num>
  <w:num w:numId="8" w16cid:durableId="83574217">
    <w:abstractNumId w:val="1"/>
  </w:num>
  <w:num w:numId="9" w16cid:durableId="1608123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7652A"/>
    <w:rsid w:val="0019018D"/>
    <w:rsid w:val="0029639D"/>
    <w:rsid w:val="002B4665"/>
    <w:rsid w:val="00326F90"/>
    <w:rsid w:val="004F0B50"/>
    <w:rsid w:val="00551F21"/>
    <w:rsid w:val="00576A1E"/>
    <w:rsid w:val="00620B54"/>
    <w:rsid w:val="00624323"/>
    <w:rsid w:val="009B79B4"/>
    <w:rsid w:val="009B7F33"/>
    <w:rsid w:val="00AA1D8D"/>
    <w:rsid w:val="00AC4728"/>
    <w:rsid w:val="00B47730"/>
    <w:rsid w:val="00B56822"/>
    <w:rsid w:val="00B61C36"/>
    <w:rsid w:val="00C27B12"/>
    <w:rsid w:val="00C40FBB"/>
    <w:rsid w:val="00CB0664"/>
    <w:rsid w:val="00E527F9"/>
    <w:rsid w:val="00ED2CA3"/>
    <w:rsid w:val="00F038C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4BDE1"/>
  <w14:defaultImageDpi w14:val="300"/>
  <w15:docId w15:val="{74542F23-85FE-4FD1-AFA5-E9596CA5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tandardWeb">
    <w:name w:val="Normal (Web)"/>
    <w:basedOn w:val="Standard"/>
    <w:uiPriority w:val="99"/>
    <w:semiHidden/>
    <w:unhideWhenUsed/>
    <w:rsid w:val="004F0B5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301BCE59A81049922AB0CE1A670E54" ma:contentTypeVersion="14" ma:contentTypeDescription="Ein neues Dokument erstellen." ma:contentTypeScope="" ma:versionID="ba2c85cf85a1eb29ffa2c4d80c45fe2e">
  <xsd:schema xmlns:xsd="http://www.w3.org/2001/XMLSchema" xmlns:xs="http://www.w3.org/2001/XMLSchema" xmlns:p="http://schemas.microsoft.com/office/2006/metadata/properties" xmlns:ns2="21e72363-5dc3-4ba5-9953-509a26ed4416" xmlns:ns3="e4013aa4-71f8-46dc-8d2d-ee7ce6ec7888" targetNamespace="http://schemas.microsoft.com/office/2006/metadata/properties" ma:root="true" ma:fieldsID="7da1044e6c71dd8a4ad15527fee78f25" ns2:_="" ns3:_="">
    <xsd:import namespace="21e72363-5dc3-4ba5-9953-509a26ed4416"/>
    <xsd:import namespace="e4013aa4-71f8-46dc-8d2d-ee7ce6ec7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72363-5dc3-4ba5-9953-509a26ed4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b90b9106-db68-42e6-9d8c-45ccb77b9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13aa4-71f8-46dc-8d2d-ee7ce6ec788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7baa596-3211-4574-8bf2-4b9dba97f2a7}" ma:internalName="TaxCatchAll" ma:showField="CatchAllData" ma:web="e4013aa4-71f8-46dc-8d2d-ee7ce6ec7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e72363-5dc3-4ba5-9953-509a26ed4416">
      <Terms xmlns="http://schemas.microsoft.com/office/infopath/2007/PartnerControls"/>
    </lcf76f155ced4ddcb4097134ff3c332f>
    <TaxCatchAll xmlns="e4013aa4-71f8-46dc-8d2d-ee7ce6ec7888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CF232E-201F-4F75-8561-25625FD09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84417-A84C-441F-AE74-7A3762709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72363-5dc3-4ba5-9953-509a26ed4416"/>
    <ds:schemaRef ds:uri="e4013aa4-71f8-46dc-8d2d-ee7ce6ec7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1C224C-E453-4276-8DD6-D56509865E35}">
  <ds:schemaRefs>
    <ds:schemaRef ds:uri="http://schemas.microsoft.com/office/2006/metadata/properties"/>
    <ds:schemaRef ds:uri="http://schemas.microsoft.com/office/infopath/2007/PartnerControls"/>
    <ds:schemaRef ds:uri="21e72363-5dc3-4ba5-9953-509a26ed4416"/>
    <ds:schemaRef ds:uri="e4013aa4-71f8-46dc-8d2d-ee7ce6ec78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1649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2025-07-16T09:15:00Z</dcterms:created>
  <dcterms:modified xsi:type="dcterms:W3CDTF">2025-07-29T07:34:00Z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0x01010001301BCE59A81049922AB0CE1A670E54</vt:lpwstr>
  </property>
  <property fmtid="{D5CDD505-2E9C-101B-9397-08002B2CF9AE}" pid="3" name="MediaServiceImageTags">
    <vt:lpwstr/>
  </property>
</Properties>
</file>