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0B6A" w14:textId="560A5047" w:rsidR="0019018D" w:rsidRPr="00D81D46" w:rsidRDefault="0011416D" w:rsidP="0019018D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eastAsiaTheme="majorEastAsia" w:hAnsi="Poppins" w:cs="Poppins"/>
          <w:b/>
          <w:bCs/>
          <w:sz w:val="24"/>
          <w:szCs w:val="24"/>
          <w:lang w:val="en-GB"/>
        </w:rPr>
        <w:t xml:space="preserve">Registration form for accommodation providers (holiday </w:t>
      </w:r>
      <w:r w:rsidR="00222421">
        <w:rPr>
          <w:rFonts w:ascii="Poppins" w:eastAsiaTheme="majorEastAsia" w:hAnsi="Poppins" w:cs="Poppins"/>
          <w:b/>
          <w:bCs/>
          <w:sz w:val="24"/>
          <w:szCs w:val="24"/>
          <w:lang w:val="en-GB"/>
        </w:rPr>
        <w:t>homes</w:t>
      </w:r>
      <w:r w:rsidRPr="00D81D46">
        <w:rPr>
          <w:rFonts w:ascii="Poppins" w:eastAsiaTheme="majorEastAsia" w:hAnsi="Poppins" w:cs="Poppins"/>
          <w:b/>
          <w:bCs/>
          <w:sz w:val="24"/>
          <w:szCs w:val="24"/>
          <w:lang w:val="en-GB"/>
        </w:rPr>
        <w:t>)</w:t>
      </w:r>
      <w:r w:rsidR="00336703" w:rsidRPr="00D81D46">
        <w:rPr>
          <w:rFonts w:ascii="Poppins" w:eastAsiaTheme="majorEastAsia" w:hAnsi="Poppins" w:cs="Poppins"/>
          <w:b/>
          <w:bCs/>
          <w:sz w:val="24"/>
          <w:szCs w:val="24"/>
          <w:lang w:val="en-GB"/>
        </w:rPr>
        <w:t xml:space="preserve"> </w:t>
      </w:r>
      <w:r w:rsidR="00007B3B">
        <w:rPr>
          <w:rFonts w:ascii="Poppins" w:eastAsiaTheme="majorEastAsia" w:hAnsi="Poppins" w:cs="Poppins"/>
          <w:b/>
          <w:bCs/>
          <w:sz w:val="24"/>
          <w:szCs w:val="24"/>
          <w:lang w:val="en-GB"/>
        </w:rPr>
        <w:br/>
      </w:r>
      <w:r w:rsidR="00336703" w:rsidRPr="00D81D46">
        <w:rPr>
          <w:rFonts w:ascii="Poppins" w:hAnsi="Poppins" w:cs="Poppins"/>
          <w:b/>
          <w:sz w:val="20"/>
          <w:szCs w:val="20"/>
          <w:lang w:val="en-GB"/>
        </w:rPr>
        <w:t xml:space="preserve">in accordance with </w:t>
      </w:r>
      <w:r w:rsidR="00260BFD" w:rsidRPr="00260BFD">
        <w:rPr>
          <w:rFonts w:ascii="Poppins" w:hAnsi="Poppins" w:cs="Poppins"/>
          <w:b/>
          <w:sz w:val="20"/>
          <w:szCs w:val="20"/>
          <w:lang w:val="en-GB"/>
        </w:rPr>
        <w:t xml:space="preserve">§§ </w:t>
      </w:r>
      <w:r w:rsidR="00336703" w:rsidRPr="00D81D46">
        <w:rPr>
          <w:rFonts w:ascii="Poppins" w:hAnsi="Poppins" w:cs="Poppins"/>
          <w:b/>
          <w:sz w:val="20"/>
          <w:szCs w:val="20"/>
          <w:lang w:val="en-GB"/>
        </w:rPr>
        <w:t>29</w:t>
      </w:r>
      <w:r w:rsidR="00260BFD">
        <w:rPr>
          <w:rFonts w:ascii="Poppins" w:hAnsi="Poppins" w:cs="Poppins"/>
          <w:b/>
          <w:sz w:val="20"/>
          <w:szCs w:val="20"/>
          <w:lang w:val="en-GB"/>
        </w:rPr>
        <w:t xml:space="preserve">, </w:t>
      </w:r>
      <w:r w:rsidR="00336703" w:rsidRPr="00D81D46">
        <w:rPr>
          <w:rFonts w:ascii="Poppins" w:hAnsi="Poppins" w:cs="Poppins"/>
          <w:b/>
          <w:sz w:val="20"/>
          <w:szCs w:val="20"/>
          <w:lang w:val="en-GB"/>
        </w:rPr>
        <w:t xml:space="preserve">30 of the </w:t>
      </w:r>
      <w:proofErr w:type="spellStart"/>
      <w:r w:rsidR="00AC4728" w:rsidRPr="00222421">
        <w:rPr>
          <w:rFonts w:ascii="Poppins" w:hAnsi="Poppins" w:cs="Poppins"/>
          <w:b/>
          <w:i/>
          <w:iCs/>
          <w:sz w:val="20"/>
          <w:szCs w:val="20"/>
          <w:lang w:val="en-GB"/>
        </w:rPr>
        <w:t>Bundesmeldegesetz</w:t>
      </w:r>
      <w:proofErr w:type="spellEnd"/>
      <w:r w:rsidR="00AC4728" w:rsidRPr="00D81D46">
        <w:rPr>
          <w:rFonts w:ascii="Poppins" w:hAnsi="Poppins" w:cs="Poppins"/>
          <w:b/>
          <w:sz w:val="20"/>
          <w:szCs w:val="20"/>
          <w:lang w:val="en-GB"/>
        </w:rPr>
        <w:t xml:space="preserve"> </w:t>
      </w:r>
      <w:r w:rsidR="00260BFD">
        <w:rPr>
          <w:rFonts w:ascii="Poppins" w:hAnsi="Poppins" w:cs="Poppins"/>
          <w:b/>
          <w:sz w:val="20"/>
          <w:szCs w:val="20"/>
          <w:lang w:val="en-GB"/>
        </w:rPr>
        <w:t xml:space="preserve">(BMG, </w:t>
      </w:r>
      <w:r w:rsidR="00336703" w:rsidRPr="00D81D46">
        <w:rPr>
          <w:rFonts w:ascii="Poppins" w:hAnsi="Poppins" w:cs="Poppins"/>
          <w:b/>
          <w:sz w:val="20"/>
          <w:szCs w:val="20"/>
          <w:lang w:val="en-GB"/>
        </w:rPr>
        <w:t>Federal Reg</w:t>
      </w:r>
      <w:r w:rsidR="00260BFD">
        <w:rPr>
          <w:rFonts w:ascii="Poppins" w:hAnsi="Poppins" w:cs="Poppins"/>
          <w:b/>
          <w:sz w:val="20"/>
          <w:szCs w:val="20"/>
          <w:lang w:val="en-GB"/>
        </w:rPr>
        <w:t>i</w:t>
      </w:r>
      <w:r w:rsidR="00336703" w:rsidRPr="00D81D46">
        <w:rPr>
          <w:rFonts w:ascii="Poppins" w:hAnsi="Poppins" w:cs="Poppins"/>
          <w:b/>
          <w:sz w:val="20"/>
          <w:szCs w:val="20"/>
          <w:lang w:val="en-GB"/>
        </w:rPr>
        <w:t>stration Act)</w:t>
      </w:r>
    </w:p>
    <w:p w14:paraId="0A2AAC65" w14:textId="12A30EF2" w:rsidR="0019018D" w:rsidRPr="00D81D46" w:rsidRDefault="00942826" w:rsidP="0019018D">
      <w:pPr>
        <w:rPr>
          <w:lang w:val="en-GB"/>
        </w:rPr>
      </w:pPr>
      <w:r w:rsidRPr="00D81D46">
        <w:rPr>
          <w:rFonts w:ascii="Poppins" w:eastAsiaTheme="majorEastAsia" w:hAnsi="Poppins" w:cs="Poppins"/>
          <w:b/>
          <w:bCs/>
          <w:sz w:val="24"/>
          <w:szCs w:val="24"/>
          <w:lang w:val="en-GB"/>
        </w:rPr>
        <w:t xml:space="preserve">Information about the host and </w:t>
      </w:r>
      <w:r w:rsidR="00D44B87">
        <w:rPr>
          <w:rFonts w:ascii="Poppins" w:eastAsiaTheme="majorEastAsia" w:hAnsi="Poppins" w:cs="Poppins"/>
          <w:b/>
          <w:bCs/>
          <w:sz w:val="24"/>
          <w:szCs w:val="24"/>
          <w:lang w:val="en-GB"/>
        </w:rPr>
        <w:t>accommodation</w:t>
      </w:r>
    </w:p>
    <w:p w14:paraId="771A2732" w14:textId="77777777" w:rsidR="00942826" w:rsidRPr="00D81D46" w:rsidRDefault="00942826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Name of host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>:</w:t>
      </w:r>
    </w:p>
    <w:p w14:paraId="22E1F200" w14:textId="415E8F4B" w:rsidR="00B61C36" w:rsidRPr="00D81D46" w:rsidRDefault="00AC4728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___________________________________________</w:t>
      </w:r>
      <w:r w:rsidR="00B61C36" w:rsidRPr="00D81D46">
        <w:rPr>
          <w:rFonts w:ascii="Poppins" w:hAnsi="Poppins" w:cs="Poppins"/>
          <w:sz w:val="20"/>
          <w:szCs w:val="20"/>
          <w:lang w:val="en-GB"/>
        </w:rPr>
        <w:t>___</w:t>
      </w:r>
    </w:p>
    <w:p w14:paraId="747509A1" w14:textId="77777777" w:rsidR="00942826" w:rsidRPr="00D81D46" w:rsidRDefault="00AC4728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 xml:space="preserve">Name </w:t>
      </w:r>
      <w:r w:rsidR="00942826" w:rsidRPr="00D81D46">
        <w:rPr>
          <w:rFonts w:ascii="Poppins" w:hAnsi="Poppins" w:cs="Poppins"/>
          <w:sz w:val="20"/>
          <w:szCs w:val="20"/>
          <w:lang w:val="en-GB"/>
        </w:rPr>
        <w:t>of holiday home</w:t>
      </w:r>
      <w:r w:rsidRPr="00D81D46">
        <w:rPr>
          <w:rFonts w:ascii="Poppins" w:hAnsi="Poppins" w:cs="Poppins"/>
          <w:sz w:val="20"/>
          <w:szCs w:val="20"/>
          <w:lang w:val="en-GB"/>
        </w:rPr>
        <w:t xml:space="preserve">: </w:t>
      </w:r>
    </w:p>
    <w:p w14:paraId="51F6D488" w14:textId="437B839D" w:rsidR="00551F21" w:rsidRPr="00D81D46" w:rsidRDefault="00AC4728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______________________________________________</w:t>
      </w:r>
    </w:p>
    <w:p w14:paraId="05444CA9" w14:textId="2700DBE3" w:rsidR="00551F21" w:rsidRPr="00D81D46" w:rsidRDefault="00AC4728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Ad</w:t>
      </w:r>
      <w:r w:rsidR="00942826" w:rsidRPr="00D81D46">
        <w:rPr>
          <w:rFonts w:ascii="Poppins" w:hAnsi="Poppins" w:cs="Poppins"/>
          <w:sz w:val="20"/>
          <w:szCs w:val="20"/>
          <w:lang w:val="en-GB"/>
        </w:rPr>
        <w:t>d</w:t>
      </w:r>
      <w:r w:rsidRPr="00D81D46">
        <w:rPr>
          <w:rFonts w:ascii="Poppins" w:hAnsi="Poppins" w:cs="Poppins"/>
          <w:sz w:val="20"/>
          <w:szCs w:val="20"/>
          <w:lang w:val="en-GB"/>
        </w:rPr>
        <w:t xml:space="preserve">ress </w:t>
      </w:r>
      <w:r w:rsidR="00942826" w:rsidRPr="00D81D46">
        <w:rPr>
          <w:rFonts w:ascii="Poppins" w:hAnsi="Poppins" w:cs="Poppins"/>
          <w:sz w:val="20"/>
          <w:szCs w:val="20"/>
          <w:lang w:val="en-GB"/>
        </w:rPr>
        <w:t>of holiday home</w:t>
      </w:r>
      <w:r w:rsidRPr="00D81D46">
        <w:rPr>
          <w:rFonts w:ascii="Poppins" w:hAnsi="Poppins" w:cs="Poppins"/>
          <w:sz w:val="20"/>
          <w:szCs w:val="20"/>
          <w:lang w:val="en-GB"/>
        </w:rPr>
        <w:t>: ______________________________________________________</w:t>
      </w:r>
    </w:p>
    <w:p w14:paraId="168BA943" w14:textId="3C5C5C1B" w:rsidR="000E0F19" w:rsidRPr="00D81D46" w:rsidRDefault="000E0F19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Telephone</w:t>
      </w:r>
      <w:r w:rsidR="002E079C">
        <w:rPr>
          <w:rFonts w:ascii="Poppins" w:hAnsi="Poppins" w:cs="Poppins"/>
          <w:sz w:val="20"/>
          <w:szCs w:val="20"/>
          <w:lang w:val="en-GB"/>
        </w:rPr>
        <w:t xml:space="preserve"> </w:t>
      </w:r>
      <w:r w:rsidRPr="00D81D46">
        <w:rPr>
          <w:rFonts w:ascii="Poppins" w:hAnsi="Poppins" w:cs="Poppins"/>
          <w:sz w:val="20"/>
          <w:szCs w:val="20"/>
          <w:lang w:val="en-GB"/>
        </w:rPr>
        <w:t>/</w:t>
      </w:r>
      <w:r w:rsidR="002E079C">
        <w:rPr>
          <w:rFonts w:ascii="Poppins" w:hAnsi="Poppins" w:cs="Poppins"/>
          <w:sz w:val="20"/>
          <w:szCs w:val="20"/>
          <w:lang w:val="en-GB"/>
        </w:rPr>
        <w:t xml:space="preserve"> </w:t>
      </w:r>
      <w:r w:rsidRPr="00D81D46">
        <w:rPr>
          <w:rFonts w:ascii="Poppins" w:hAnsi="Poppins" w:cs="Poppins"/>
          <w:sz w:val="20"/>
          <w:szCs w:val="20"/>
          <w:lang w:val="en-GB"/>
        </w:rPr>
        <w:t>email (for queries from the authorities):</w:t>
      </w:r>
    </w:p>
    <w:p w14:paraId="283DAE69" w14:textId="63F058CD" w:rsidR="00551F21" w:rsidRPr="00D81D46" w:rsidRDefault="00AC4728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_____________________________________</w:t>
      </w:r>
      <w:r w:rsidR="0019018D" w:rsidRPr="00D81D46">
        <w:rPr>
          <w:rFonts w:ascii="Poppins" w:hAnsi="Poppins" w:cs="Poppins"/>
          <w:sz w:val="20"/>
          <w:szCs w:val="20"/>
          <w:lang w:val="en-GB"/>
        </w:rPr>
        <w:br/>
      </w:r>
    </w:p>
    <w:p w14:paraId="18E33E05" w14:textId="77777777" w:rsidR="00DE75F4" w:rsidRPr="00D81D46" w:rsidRDefault="00DE75F4">
      <w:pPr>
        <w:rPr>
          <w:rFonts w:ascii="Poppins" w:eastAsiaTheme="majorEastAsia" w:hAnsi="Poppins" w:cs="Poppins"/>
          <w:b/>
          <w:bCs/>
          <w:sz w:val="24"/>
          <w:szCs w:val="24"/>
          <w:lang w:val="en-GB"/>
        </w:rPr>
      </w:pPr>
      <w:r w:rsidRPr="00D81D46">
        <w:rPr>
          <w:rFonts w:ascii="Poppins" w:eastAsiaTheme="majorEastAsia" w:hAnsi="Poppins" w:cs="Poppins"/>
          <w:b/>
          <w:bCs/>
          <w:sz w:val="24"/>
          <w:szCs w:val="24"/>
          <w:lang w:val="en-GB"/>
        </w:rPr>
        <w:t>Information about the main guest</w:t>
      </w:r>
    </w:p>
    <w:p w14:paraId="2534C421" w14:textId="6DBEDC63" w:rsidR="00551F21" w:rsidRPr="00D81D46" w:rsidRDefault="00DE75F4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Please complete in BLOCK CAPITALS.</w:t>
      </w:r>
      <w:r w:rsidR="0019018D" w:rsidRPr="00D81D46">
        <w:rPr>
          <w:rFonts w:ascii="Poppins" w:hAnsi="Poppins" w:cs="Poppins"/>
          <w:sz w:val="20"/>
          <w:szCs w:val="20"/>
          <w:lang w:val="en-GB"/>
        </w:rPr>
        <w:br/>
      </w:r>
    </w:p>
    <w:p w14:paraId="7454E12E" w14:textId="14ECAAD5" w:rsidR="00551F21" w:rsidRPr="00D81D46" w:rsidRDefault="00DE75F4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Sur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>name: ___________________________________________</w:t>
      </w:r>
    </w:p>
    <w:p w14:paraId="774F8E94" w14:textId="0F4CA443" w:rsidR="00551F21" w:rsidRPr="00D81D46" w:rsidRDefault="00DE75F4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First name(s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>): ____________________________________________</w:t>
      </w:r>
    </w:p>
    <w:p w14:paraId="421DC11F" w14:textId="6815BE31" w:rsidR="00551F21" w:rsidRPr="00D81D46" w:rsidRDefault="005E3174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Date of birth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 xml:space="preserve"> (</w:t>
      </w:r>
      <w:r w:rsidRPr="00D81D46">
        <w:rPr>
          <w:rFonts w:ascii="Poppins" w:hAnsi="Poppins" w:cs="Poppins"/>
          <w:sz w:val="20"/>
          <w:szCs w:val="20"/>
          <w:lang w:val="en-GB"/>
        </w:rPr>
        <w:t>DD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>.MM.</w:t>
      </w:r>
      <w:r w:rsidR="0093725F">
        <w:rPr>
          <w:rFonts w:ascii="Poppins" w:hAnsi="Poppins" w:cs="Poppins"/>
          <w:sz w:val="20"/>
          <w:szCs w:val="20"/>
          <w:lang w:val="en-GB"/>
        </w:rPr>
        <w:t>YYYY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>): _______________________________</w:t>
      </w:r>
    </w:p>
    <w:p w14:paraId="0A8697C2" w14:textId="21546133" w:rsidR="00551F21" w:rsidRPr="00D81D46" w:rsidRDefault="005E3174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Place of birth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>: ______________________________________________</w:t>
      </w:r>
    </w:p>
    <w:p w14:paraId="6878AA9E" w14:textId="1CFE8D18" w:rsidR="00551F21" w:rsidRPr="00D81D46" w:rsidRDefault="005E3174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Nationality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>: _______________________________________</w:t>
      </w:r>
    </w:p>
    <w:p w14:paraId="783651A0" w14:textId="29A3C66B" w:rsidR="00551F21" w:rsidRPr="00D81D46" w:rsidRDefault="005E3174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Address of main residence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>:</w:t>
      </w:r>
    </w:p>
    <w:p w14:paraId="56E66C59" w14:textId="687FA648" w:rsidR="00551F21" w:rsidRPr="00D81D46" w:rsidRDefault="00AC4728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 xml:space="preserve">  - </w:t>
      </w:r>
      <w:r w:rsidR="005E3174" w:rsidRPr="00D81D46">
        <w:rPr>
          <w:rFonts w:ascii="Poppins" w:hAnsi="Poppins" w:cs="Poppins"/>
          <w:sz w:val="20"/>
          <w:szCs w:val="20"/>
          <w:lang w:val="en-GB"/>
        </w:rPr>
        <w:t>Street and house number</w:t>
      </w:r>
      <w:r w:rsidRPr="00D81D46">
        <w:rPr>
          <w:rFonts w:ascii="Poppins" w:hAnsi="Poppins" w:cs="Poppins"/>
          <w:sz w:val="20"/>
          <w:szCs w:val="20"/>
          <w:lang w:val="en-GB"/>
        </w:rPr>
        <w:t>: ____________________________________</w:t>
      </w:r>
    </w:p>
    <w:p w14:paraId="60D76AAC" w14:textId="3FA6F7EB" w:rsidR="00551F21" w:rsidRPr="00D81D46" w:rsidRDefault="00AC4728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 xml:space="preserve">  - </w:t>
      </w:r>
      <w:r w:rsidR="00AB5B4E" w:rsidRPr="00D81D46">
        <w:rPr>
          <w:rFonts w:ascii="Poppins" w:hAnsi="Poppins" w:cs="Poppins"/>
          <w:sz w:val="20"/>
          <w:szCs w:val="20"/>
          <w:lang w:val="en-GB"/>
        </w:rPr>
        <w:t>Postcode, town</w:t>
      </w:r>
      <w:r w:rsidR="000E5C23">
        <w:rPr>
          <w:rFonts w:ascii="Poppins" w:hAnsi="Poppins" w:cs="Poppins"/>
          <w:sz w:val="20"/>
          <w:szCs w:val="20"/>
          <w:lang w:val="en-GB"/>
        </w:rPr>
        <w:t xml:space="preserve"> </w:t>
      </w:r>
      <w:r w:rsidR="00693A07">
        <w:rPr>
          <w:rFonts w:ascii="Poppins" w:hAnsi="Poppins" w:cs="Poppins"/>
          <w:sz w:val="20"/>
          <w:szCs w:val="20"/>
          <w:lang w:val="en-GB"/>
        </w:rPr>
        <w:t>/</w:t>
      </w:r>
      <w:r w:rsidR="000E5C23">
        <w:rPr>
          <w:rFonts w:ascii="Poppins" w:hAnsi="Poppins" w:cs="Poppins"/>
          <w:sz w:val="20"/>
          <w:szCs w:val="20"/>
          <w:lang w:val="en-GB"/>
        </w:rPr>
        <w:t xml:space="preserve"> </w:t>
      </w:r>
      <w:r w:rsidR="00693A07">
        <w:rPr>
          <w:rFonts w:ascii="Poppins" w:hAnsi="Poppins" w:cs="Poppins"/>
          <w:sz w:val="20"/>
          <w:szCs w:val="20"/>
          <w:lang w:val="en-GB"/>
        </w:rPr>
        <w:t>city</w:t>
      </w:r>
      <w:r w:rsidRPr="00D81D46">
        <w:rPr>
          <w:rFonts w:ascii="Poppins" w:hAnsi="Poppins" w:cs="Poppins"/>
          <w:sz w:val="20"/>
          <w:szCs w:val="20"/>
          <w:lang w:val="en-GB"/>
        </w:rPr>
        <w:t>: ___________________________________________</w:t>
      </w:r>
    </w:p>
    <w:p w14:paraId="4324283E" w14:textId="123A7421" w:rsidR="00551F21" w:rsidRPr="00D81D46" w:rsidRDefault="00AC4728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 xml:space="preserve">  - </w:t>
      </w:r>
      <w:r w:rsidR="00AB5B4E" w:rsidRPr="00D81D46">
        <w:rPr>
          <w:rFonts w:ascii="Poppins" w:hAnsi="Poppins" w:cs="Poppins"/>
          <w:sz w:val="20"/>
          <w:szCs w:val="20"/>
          <w:lang w:val="en-GB"/>
        </w:rPr>
        <w:t>Country</w:t>
      </w:r>
      <w:r w:rsidRPr="00D81D46">
        <w:rPr>
          <w:rFonts w:ascii="Poppins" w:hAnsi="Poppins" w:cs="Poppins"/>
          <w:sz w:val="20"/>
          <w:szCs w:val="20"/>
          <w:lang w:val="en-GB"/>
        </w:rPr>
        <w:t>: ____________________________________________________</w:t>
      </w:r>
    </w:p>
    <w:p w14:paraId="5D28B19B" w14:textId="121538D5" w:rsidR="00551F21" w:rsidRPr="00D81D46" w:rsidRDefault="00B6343D">
      <w:pPr>
        <w:rPr>
          <w:rFonts w:ascii="Poppins" w:hAnsi="Poppins" w:cs="Poppins"/>
          <w:sz w:val="20"/>
          <w:szCs w:val="20"/>
          <w:lang w:val="en-GB"/>
        </w:rPr>
      </w:pPr>
      <w:r w:rsidRPr="00B6343D">
        <w:rPr>
          <w:rFonts w:ascii="Poppins" w:hAnsi="Poppins" w:cs="Poppins"/>
          <w:sz w:val="20"/>
          <w:szCs w:val="20"/>
          <w:lang w:val="en-GB"/>
        </w:rPr>
        <w:t>Passport</w:t>
      </w:r>
      <w:r w:rsidR="000E5C23">
        <w:rPr>
          <w:rFonts w:ascii="Poppins" w:hAnsi="Poppins" w:cs="Poppins"/>
          <w:sz w:val="20"/>
          <w:szCs w:val="20"/>
          <w:lang w:val="en-GB"/>
        </w:rPr>
        <w:t xml:space="preserve"> </w:t>
      </w:r>
      <w:r w:rsidRPr="00B6343D">
        <w:rPr>
          <w:rFonts w:ascii="Poppins" w:hAnsi="Poppins" w:cs="Poppins"/>
          <w:sz w:val="20"/>
          <w:szCs w:val="20"/>
          <w:lang w:val="en-GB"/>
        </w:rPr>
        <w:t>/</w:t>
      </w:r>
      <w:r w:rsidR="000E5C23">
        <w:rPr>
          <w:rFonts w:ascii="Poppins" w:hAnsi="Poppins" w:cs="Poppins"/>
          <w:sz w:val="20"/>
          <w:szCs w:val="20"/>
          <w:lang w:val="en-GB"/>
        </w:rPr>
        <w:t xml:space="preserve"> </w:t>
      </w:r>
      <w:r w:rsidRPr="00B6343D">
        <w:rPr>
          <w:rFonts w:ascii="Poppins" w:hAnsi="Poppins" w:cs="Poppins"/>
          <w:sz w:val="20"/>
          <w:szCs w:val="20"/>
          <w:lang w:val="en-GB"/>
        </w:rPr>
        <w:t>ID card numbe</w:t>
      </w:r>
      <w:r w:rsidRPr="00D81D46">
        <w:rPr>
          <w:rFonts w:ascii="Poppins" w:hAnsi="Poppins" w:cs="Poppins"/>
          <w:sz w:val="20"/>
          <w:szCs w:val="20"/>
          <w:lang w:val="en-GB"/>
        </w:rPr>
        <w:t>r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>: ____________________________</w:t>
      </w:r>
    </w:p>
    <w:p w14:paraId="7D327467" w14:textId="037A168B" w:rsidR="00551F21" w:rsidRPr="00D81D46" w:rsidRDefault="00B6343D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lastRenderedPageBreak/>
        <w:t>Date of arrival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>: _________________</w:t>
      </w:r>
    </w:p>
    <w:p w14:paraId="13A87F3E" w14:textId="52C95ED4" w:rsidR="00551F21" w:rsidRPr="00D81D46" w:rsidRDefault="00163993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Date of departure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>: _________________</w:t>
      </w:r>
    </w:p>
    <w:p w14:paraId="42262FAF" w14:textId="2665DF2A" w:rsidR="00551F21" w:rsidRPr="00D81D46" w:rsidRDefault="00D120C5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Number of accompanying persons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 xml:space="preserve"> (n</w:t>
      </w:r>
      <w:r w:rsidRPr="00D81D46">
        <w:rPr>
          <w:rFonts w:ascii="Poppins" w:hAnsi="Poppins" w:cs="Poppins"/>
          <w:sz w:val="20"/>
          <w:szCs w:val="20"/>
          <w:lang w:val="en-GB"/>
        </w:rPr>
        <w:t>ot subject to registration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>):</w:t>
      </w:r>
    </w:p>
    <w:p w14:paraId="4E003553" w14:textId="26FF42B0" w:rsidR="00551F21" w:rsidRPr="00D81D46" w:rsidRDefault="00AC4728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 xml:space="preserve">  - </w:t>
      </w:r>
      <w:r w:rsidR="00D120C5" w:rsidRPr="00D81D46">
        <w:rPr>
          <w:rFonts w:ascii="Poppins" w:hAnsi="Poppins" w:cs="Poppins"/>
          <w:sz w:val="20"/>
          <w:szCs w:val="20"/>
          <w:lang w:val="en-GB"/>
        </w:rPr>
        <w:t>Adults</w:t>
      </w:r>
      <w:r w:rsidRPr="00D81D46">
        <w:rPr>
          <w:rFonts w:ascii="Poppins" w:hAnsi="Poppins" w:cs="Poppins"/>
          <w:sz w:val="20"/>
          <w:szCs w:val="20"/>
          <w:lang w:val="en-GB"/>
        </w:rPr>
        <w:t>: ____</w:t>
      </w:r>
    </w:p>
    <w:p w14:paraId="06285A3F" w14:textId="6C6D06B5" w:rsidR="0019018D" w:rsidRPr="00D81D46" w:rsidRDefault="00AC4728" w:rsidP="0019018D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 xml:space="preserve">  - </w:t>
      </w:r>
      <w:r w:rsidR="00D120C5" w:rsidRPr="00D81D46">
        <w:rPr>
          <w:rFonts w:ascii="Poppins" w:hAnsi="Poppins" w:cs="Poppins"/>
          <w:sz w:val="20"/>
          <w:szCs w:val="20"/>
          <w:lang w:val="en-GB"/>
        </w:rPr>
        <w:t>Children under 18</w:t>
      </w:r>
      <w:r w:rsidRPr="00D81D46">
        <w:rPr>
          <w:rFonts w:ascii="Poppins" w:hAnsi="Poppins" w:cs="Poppins"/>
          <w:sz w:val="20"/>
          <w:szCs w:val="20"/>
          <w:lang w:val="en-GB"/>
        </w:rPr>
        <w:t>: ____</w:t>
      </w:r>
      <w:r w:rsidR="0019018D" w:rsidRPr="00D81D46">
        <w:rPr>
          <w:rFonts w:ascii="Poppins" w:hAnsi="Poppins" w:cs="Poppins"/>
          <w:sz w:val="20"/>
          <w:szCs w:val="20"/>
          <w:lang w:val="en-GB"/>
        </w:rPr>
        <w:br/>
      </w:r>
    </w:p>
    <w:p w14:paraId="657CB849" w14:textId="215C3EB2" w:rsidR="0019018D" w:rsidRPr="00D81D46" w:rsidRDefault="00554241" w:rsidP="0019018D">
      <w:pPr>
        <w:pStyle w:val="berschrift2"/>
        <w:rPr>
          <w:rFonts w:ascii="Poppins" w:hAnsi="Poppins" w:cs="Poppins"/>
          <w:color w:val="auto"/>
          <w:sz w:val="24"/>
          <w:szCs w:val="24"/>
          <w:lang w:val="en-GB"/>
        </w:rPr>
      </w:pPr>
      <w:r w:rsidRPr="00D81D46">
        <w:rPr>
          <w:rFonts w:ascii="Poppins" w:hAnsi="Poppins" w:cs="Poppins"/>
          <w:color w:val="auto"/>
          <w:sz w:val="24"/>
          <w:szCs w:val="24"/>
          <w:lang w:val="en-GB"/>
        </w:rPr>
        <w:t>Purpose of stay</w:t>
      </w:r>
      <w:r w:rsidR="00AC4728" w:rsidRPr="00D81D46">
        <w:rPr>
          <w:rFonts w:ascii="Poppins" w:hAnsi="Poppins" w:cs="Poppins"/>
          <w:color w:val="auto"/>
          <w:sz w:val="24"/>
          <w:szCs w:val="24"/>
          <w:lang w:val="en-GB"/>
        </w:rPr>
        <w:t xml:space="preserve"> (</w:t>
      </w:r>
      <w:r w:rsidR="0074564B">
        <w:rPr>
          <w:rFonts w:ascii="Poppins" w:hAnsi="Poppins" w:cs="Poppins"/>
          <w:color w:val="auto"/>
          <w:sz w:val="24"/>
          <w:szCs w:val="24"/>
          <w:lang w:val="en-GB"/>
        </w:rPr>
        <w:t>optional</w:t>
      </w:r>
      <w:r w:rsidRPr="00D81D46">
        <w:rPr>
          <w:rFonts w:ascii="Poppins" w:hAnsi="Poppins" w:cs="Poppins"/>
          <w:color w:val="auto"/>
          <w:sz w:val="24"/>
          <w:szCs w:val="24"/>
          <w:lang w:val="en-GB"/>
        </w:rPr>
        <w:t xml:space="preserve"> </w:t>
      </w:r>
      <w:r w:rsidR="00AC4728" w:rsidRPr="00D81D46">
        <w:rPr>
          <w:rFonts w:ascii="Poppins" w:hAnsi="Poppins" w:cs="Poppins"/>
          <w:color w:val="auto"/>
          <w:sz w:val="24"/>
          <w:szCs w:val="24"/>
          <w:lang w:val="en-GB"/>
        </w:rPr>
        <w:t xml:space="preserve">/ </w:t>
      </w:r>
      <w:r w:rsidR="0074564B">
        <w:rPr>
          <w:rFonts w:ascii="Poppins" w:hAnsi="Poppins" w:cs="Poppins"/>
          <w:color w:val="auto"/>
          <w:sz w:val="24"/>
          <w:szCs w:val="24"/>
          <w:lang w:val="en-GB"/>
        </w:rPr>
        <w:t>may be</w:t>
      </w:r>
      <w:r w:rsidRPr="00D81D46">
        <w:rPr>
          <w:rFonts w:ascii="Poppins" w:hAnsi="Poppins" w:cs="Poppins"/>
          <w:color w:val="auto"/>
          <w:sz w:val="24"/>
          <w:szCs w:val="24"/>
          <w:lang w:val="en-GB"/>
        </w:rPr>
        <w:t xml:space="preserve"> mandatory </w:t>
      </w:r>
      <w:r w:rsidR="0074564B">
        <w:rPr>
          <w:rFonts w:ascii="Poppins" w:hAnsi="Poppins" w:cs="Poppins"/>
          <w:color w:val="auto"/>
          <w:sz w:val="24"/>
          <w:szCs w:val="24"/>
          <w:lang w:val="en-GB"/>
        </w:rPr>
        <w:t>depending on</w:t>
      </w:r>
      <w:r w:rsidRPr="00D81D46">
        <w:rPr>
          <w:rFonts w:ascii="Poppins" w:hAnsi="Poppins" w:cs="Poppins"/>
          <w:color w:val="auto"/>
          <w:sz w:val="24"/>
          <w:szCs w:val="24"/>
          <w:lang w:val="en-GB"/>
        </w:rPr>
        <w:t xml:space="preserve"> local </w:t>
      </w:r>
      <w:r w:rsidR="0074564B">
        <w:rPr>
          <w:rFonts w:ascii="Poppins" w:hAnsi="Poppins" w:cs="Poppins"/>
          <w:color w:val="auto"/>
          <w:sz w:val="24"/>
          <w:szCs w:val="24"/>
          <w:lang w:val="en-GB"/>
        </w:rPr>
        <w:t>regulations</w:t>
      </w:r>
      <w:r w:rsidR="00AC4728" w:rsidRPr="00D81D46">
        <w:rPr>
          <w:rFonts w:ascii="Poppins" w:hAnsi="Poppins" w:cs="Poppins"/>
          <w:color w:val="auto"/>
          <w:sz w:val="24"/>
          <w:szCs w:val="24"/>
          <w:lang w:val="en-GB"/>
        </w:rPr>
        <w:t>)</w:t>
      </w:r>
    </w:p>
    <w:p w14:paraId="2BE12406" w14:textId="13D7476A" w:rsidR="00551F21" w:rsidRPr="00D81D46" w:rsidRDefault="00624323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Segoe UI Symbol" w:hAnsi="Segoe UI Symbol" w:cs="Segoe UI Symbol"/>
          <w:sz w:val="20"/>
          <w:szCs w:val="20"/>
          <w:lang w:val="en-GB"/>
        </w:rPr>
        <w:br/>
        <w:t>☐</w:t>
      </w:r>
      <w:r w:rsidRPr="00D81D46">
        <w:rPr>
          <w:rFonts w:ascii="Poppins" w:hAnsi="Poppins" w:cs="Poppins"/>
          <w:sz w:val="20"/>
          <w:szCs w:val="20"/>
          <w:lang w:val="en-GB"/>
        </w:rPr>
        <w:t xml:space="preserve"> </w:t>
      </w:r>
      <w:r w:rsidR="00554241" w:rsidRPr="00D81D46">
        <w:rPr>
          <w:rFonts w:ascii="Poppins" w:hAnsi="Poppins" w:cs="Poppins"/>
          <w:sz w:val="20"/>
          <w:szCs w:val="20"/>
          <w:lang w:val="en-GB"/>
        </w:rPr>
        <w:t>Holiday</w:t>
      </w:r>
    </w:p>
    <w:p w14:paraId="772FBBAA" w14:textId="25A56C1D" w:rsidR="00551F21" w:rsidRPr="00D81D46" w:rsidRDefault="00AC4728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D81D46">
        <w:rPr>
          <w:rFonts w:ascii="Poppins" w:hAnsi="Poppins" w:cs="Poppins"/>
          <w:sz w:val="20"/>
          <w:szCs w:val="20"/>
          <w:lang w:val="en-GB"/>
        </w:rPr>
        <w:t xml:space="preserve"> </w:t>
      </w:r>
      <w:r w:rsidR="00554241" w:rsidRPr="00D81D46">
        <w:rPr>
          <w:rFonts w:ascii="Poppins" w:hAnsi="Poppins" w:cs="Poppins"/>
          <w:sz w:val="20"/>
          <w:szCs w:val="20"/>
          <w:lang w:val="en-GB"/>
        </w:rPr>
        <w:t>Business trip</w:t>
      </w:r>
    </w:p>
    <w:p w14:paraId="7D3F5F84" w14:textId="5B9A01E4" w:rsidR="00551F21" w:rsidRPr="00D81D46" w:rsidRDefault="00AC4728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D81D46">
        <w:rPr>
          <w:rFonts w:ascii="Poppins" w:hAnsi="Poppins" w:cs="Poppins"/>
          <w:sz w:val="20"/>
          <w:szCs w:val="20"/>
          <w:lang w:val="en-GB"/>
        </w:rPr>
        <w:t xml:space="preserve"> </w:t>
      </w:r>
      <w:r w:rsidR="00554241" w:rsidRPr="00D81D46">
        <w:rPr>
          <w:rFonts w:ascii="Poppins" w:hAnsi="Poppins" w:cs="Poppins"/>
          <w:sz w:val="20"/>
          <w:szCs w:val="20"/>
          <w:lang w:val="en-GB"/>
        </w:rPr>
        <w:t>Visit</w:t>
      </w:r>
    </w:p>
    <w:p w14:paraId="5F9C43A3" w14:textId="6DCA01DA" w:rsidR="0019018D" w:rsidRPr="00D81D46" w:rsidRDefault="00AC4728" w:rsidP="0019018D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D81D46">
        <w:rPr>
          <w:rFonts w:ascii="Poppins" w:hAnsi="Poppins" w:cs="Poppins"/>
          <w:sz w:val="20"/>
          <w:szCs w:val="20"/>
          <w:lang w:val="en-GB"/>
        </w:rPr>
        <w:t xml:space="preserve"> </w:t>
      </w:r>
      <w:r w:rsidR="00554241" w:rsidRPr="00D81D46">
        <w:rPr>
          <w:rFonts w:ascii="Poppins" w:hAnsi="Poppins" w:cs="Poppins"/>
          <w:sz w:val="20"/>
          <w:szCs w:val="20"/>
          <w:lang w:val="en-GB"/>
        </w:rPr>
        <w:t>Other</w:t>
      </w:r>
      <w:r w:rsidRPr="00D81D46">
        <w:rPr>
          <w:rFonts w:ascii="Poppins" w:hAnsi="Poppins" w:cs="Poppins"/>
          <w:sz w:val="20"/>
          <w:szCs w:val="20"/>
          <w:lang w:val="en-GB"/>
        </w:rPr>
        <w:t>: ________________________________________________</w:t>
      </w:r>
      <w:r w:rsidR="0019018D" w:rsidRPr="00D81D46">
        <w:rPr>
          <w:rFonts w:ascii="Poppins" w:hAnsi="Poppins" w:cs="Poppins"/>
          <w:sz w:val="20"/>
          <w:szCs w:val="20"/>
          <w:lang w:val="en-GB"/>
        </w:rPr>
        <w:br/>
      </w:r>
    </w:p>
    <w:p w14:paraId="540055BE" w14:textId="4764FEC1" w:rsidR="00551F21" w:rsidRPr="00D81D46" w:rsidRDefault="00D81D46">
      <w:pPr>
        <w:pStyle w:val="berschrift2"/>
        <w:rPr>
          <w:rFonts w:ascii="Poppins" w:hAnsi="Poppins" w:cs="Poppins"/>
          <w:color w:val="auto"/>
          <w:sz w:val="24"/>
          <w:szCs w:val="24"/>
          <w:lang w:val="en-GB"/>
        </w:rPr>
      </w:pPr>
      <w:r w:rsidRPr="00D81D46">
        <w:rPr>
          <w:rFonts w:ascii="Poppins" w:hAnsi="Poppins" w:cs="Poppins"/>
          <w:color w:val="auto"/>
          <w:sz w:val="24"/>
          <w:szCs w:val="24"/>
          <w:lang w:val="en-GB"/>
        </w:rPr>
        <w:t>Guest declaration</w:t>
      </w:r>
    </w:p>
    <w:p w14:paraId="26549BD7" w14:textId="3A75EC13" w:rsidR="00D81D46" w:rsidRPr="00D81D46" w:rsidRDefault="0019018D" w:rsidP="00D81D46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lang w:val="en-GB"/>
        </w:rPr>
        <w:br/>
      </w:r>
      <w:r w:rsidR="00D81D46" w:rsidRPr="00D81D46">
        <w:rPr>
          <w:rFonts w:ascii="Poppins" w:hAnsi="Poppins" w:cs="Poppins"/>
          <w:sz w:val="20"/>
          <w:szCs w:val="20"/>
          <w:lang w:val="en-GB"/>
        </w:rPr>
        <w:t xml:space="preserve">I confirm that the information provided is true and complete. I am aware that the information is collected and stored in accordance with § 29 </w:t>
      </w:r>
      <w:r w:rsidR="00814CDC">
        <w:rPr>
          <w:rFonts w:ascii="Poppins" w:hAnsi="Poppins" w:cs="Poppins"/>
          <w:sz w:val="20"/>
          <w:szCs w:val="20"/>
          <w:lang w:val="en-GB"/>
        </w:rPr>
        <w:t xml:space="preserve">ff. </w:t>
      </w:r>
      <w:r w:rsidR="00AB0115">
        <w:rPr>
          <w:rFonts w:ascii="Poppins" w:hAnsi="Poppins" w:cs="Poppins"/>
          <w:sz w:val="20"/>
          <w:szCs w:val="20"/>
          <w:lang w:val="en-GB"/>
        </w:rPr>
        <w:t xml:space="preserve">of the </w:t>
      </w:r>
      <w:r w:rsidR="00D81D46" w:rsidRPr="00D81D46">
        <w:rPr>
          <w:rFonts w:ascii="Poppins" w:hAnsi="Poppins" w:cs="Poppins"/>
          <w:sz w:val="20"/>
          <w:szCs w:val="20"/>
          <w:lang w:val="en-GB"/>
        </w:rPr>
        <w:t xml:space="preserve">BMG (Federal Registration Act) for the purpose of fulfilling legal </w:t>
      </w:r>
      <w:r w:rsidR="0074564B">
        <w:rPr>
          <w:rFonts w:ascii="Poppins" w:hAnsi="Poppins" w:cs="Poppins"/>
          <w:sz w:val="20"/>
          <w:szCs w:val="20"/>
          <w:lang w:val="en-GB"/>
        </w:rPr>
        <w:t>registration</w:t>
      </w:r>
      <w:r w:rsidR="00D81D46" w:rsidRPr="00D81D46">
        <w:rPr>
          <w:rFonts w:ascii="Poppins" w:hAnsi="Poppins" w:cs="Poppins"/>
          <w:sz w:val="20"/>
          <w:szCs w:val="20"/>
          <w:lang w:val="en-GB"/>
        </w:rPr>
        <w:t xml:space="preserve"> requirements</w:t>
      </w:r>
      <w:r w:rsidR="0030654C">
        <w:rPr>
          <w:rFonts w:ascii="Poppins" w:hAnsi="Poppins" w:cs="Poppins"/>
          <w:sz w:val="20"/>
          <w:szCs w:val="20"/>
          <w:lang w:val="en-GB"/>
        </w:rPr>
        <w:t xml:space="preserve"> in Germany</w:t>
      </w:r>
      <w:r w:rsidR="00D81D46" w:rsidRPr="00D81D46">
        <w:rPr>
          <w:rFonts w:ascii="Poppins" w:hAnsi="Poppins" w:cs="Poppins"/>
          <w:sz w:val="20"/>
          <w:szCs w:val="20"/>
          <w:lang w:val="en-GB"/>
        </w:rPr>
        <w:t>.</w:t>
      </w:r>
    </w:p>
    <w:p w14:paraId="16EB4BF8" w14:textId="77777777" w:rsidR="00D81D46" w:rsidRPr="00D81D46" w:rsidRDefault="00D81D46" w:rsidP="00D81D46">
      <w:pPr>
        <w:rPr>
          <w:rFonts w:ascii="Poppins" w:hAnsi="Poppins" w:cs="Poppins"/>
          <w:sz w:val="20"/>
          <w:szCs w:val="20"/>
          <w:lang w:val="en-GB"/>
        </w:rPr>
      </w:pPr>
      <w:r w:rsidRPr="00D81D46">
        <w:rPr>
          <w:rFonts w:ascii="Poppins" w:hAnsi="Poppins" w:cs="Poppins"/>
          <w:sz w:val="20"/>
          <w:szCs w:val="20"/>
          <w:lang w:val="en-GB"/>
        </w:rPr>
        <w:t>The data may only be used for this purpose and must be deleted after one year at the latest (§ 30 (4) BMG).</w:t>
      </w:r>
    </w:p>
    <w:p w14:paraId="1A637A68" w14:textId="60EB3262" w:rsidR="00551F21" w:rsidRPr="00D81D46" w:rsidRDefault="0026571E" w:rsidP="00D81D46">
      <w:pPr>
        <w:rPr>
          <w:rFonts w:ascii="Poppins" w:hAnsi="Poppins" w:cs="Poppins"/>
          <w:sz w:val="20"/>
          <w:szCs w:val="20"/>
          <w:lang w:val="en-GB"/>
        </w:rPr>
      </w:pPr>
      <w:r>
        <w:rPr>
          <w:rFonts w:ascii="Poppins" w:hAnsi="Poppins" w:cs="Poppins"/>
          <w:sz w:val="20"/>
          <w:szCs w:val="20"/>
          <w:lang w:val="en-GB"/>
        </w:rPr>
        <w:t>Date of signature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>: ________________</w:t>
      </w:r>
    </w:p>
    <w:p w14:paraId="755BAB83" w14:textId="3752B033" w:rsidR="00551F21" w:rsidRPr="00D81D46" w:rsidRDefault="00FF58D0">
      <w:pPr>
        <w:rPr>
          <w:rFonts w:ascii="Poppins" w:hAnsi="Poppins" w:cs="Poppins"/>
          <w:sz w:val="20"/>
          <w:szCs w:val="20"/>
          <w:lang w:val="en-GB"/>
        </w:rPr>
      </w:pPr>
      <w:r>
        <w:rPr>
          <w:rFonts w:ascii="Poppins" w:hAnsi="Poppins" w:cs="Poppins"/>
          <w:sz w:val="20"/>
          <w:szCs w:val="20"/>
          <w:lang w:val="en-GB"/>
        </w:rPr>
        <w:t>Signature of the guest</w:t>
      </w:r>
      <w:r w:rsidR="00AC4728" w:rsidRPr="00D81D46">
        <w:rPr>
          <w:rFonts w:ascii="Poppins" w:hAnsi="Poppins" w:cs="Poppins"/>
          <w:sz w:val="20"/>
          <w:szCs w:val="20"/>
          <w:lang w:val="en-GB"/>
        </w:rPr>
        <w:t>: ___________________________</w:t>
      </w:r>
      <w:r w:rsidR="0019018D" w:rsidRPr="00D81D46">
        <w:rPr>
          <w:rFonts w:ascii="Poppins" w:hAnsi="Poppins" w:cs="Poppins"/>
          <w:sz w:val="20"/>
          <w:szCs w:val="20"/>
          <w:lang w:val="en-GB"/>
        </w:rPr>
        <w:br/>
      </w:r>
    </w:p>
    <w:p w14:paraId="74063001" w14:textId="23FA4F11" w:rsidR="00551F21" w:rsidRPr="00260BFD" w:rsidRDefault="00551F21">
      <w:pPr>
        <w:rPr>
          <w:rFonts w:ascii="Poppins" w:hAnsi="Poppins" w:cs="Poppins"/>
          <w:sz w:val="20"/>
          <w:szCs w:val="20"/>
          <w:lang w:val="en-GB"/>
        </w:rPr>
      </w:pPr>
    </w:p>
    <w:sectPr w:rsidR="00551F21" w:rsidRPr="00260BFD" w:rsidSect="00E527F9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1142831">
    <w:abstractNumId w:val="8"/>
  </w:num>
  <w:num w:numId="2" w16cid:durableId="232399705">
    <w:abstractNumId w:val="6"/>
  </w:num>
  <w:num w:numId="3" w16cid:durableId="1210534217">
    <w:abstractNumId w:val="5"/>
  </w:num>
  <w:num w:numId="4" w16cid:durableId="865211958">
    <w:abstractNumId w:val="4"/>
  </w:num>
  <w:num w:numId="5" w16cid:durableId="748387966">
    <w:abstractNumId w:val="7"/>
  </w:num>
  <w:num w:numId="6" w16cid:durableId="708577472">
    <w:abstractNumId w:val="3"/>
  </w:num>
  <w:num w:numId="7" w16cid:durableId="1990859191">
    <w:abstractNumId w:val="2"/>
  </w:num>
  <w:num w:numId="8" w16cid:durableId="83574217">
    <w:abstractNumId w:val="1"/>
  </w:num>
  <w:num w:numId="9" w16cid:durableId="160812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B3B"/>
    <w:rsid w:val="00034616"/>
    <w:rsid w:val="0006063C"/>
    <w:rsid w:val="000E0F19"/>
    <w:rsid w:val="000E5C23"/>
    <w:rsid w:val="0011416D"/>
    <w:rsid w:val="00121925"/>
    <w:rsid w:val="0015074B"/>
    <w:rsid w:val="00163993"/>
    <w:rsid w:val="0017652A"/>
    <w:rsid w:val="0019018D"/>
    <w:rsid w:val="00222421"/>
    <w:rsid w:val="00260BFD"/>
    <w:rsid w:val="0026571E"/>
    <w:rsid w:val="0029639D"/>
    <w:rsid w:val="002B4665"/>
    <w:rsid w:val="002B7F05"/>
    <w:rsid w:val="002E079C"/>
    <w:rsid w:val="0030654C"/>
    <w:rsid w:val="00326F90"/>
    <w:rsid w:val="00336703"/>
    <w:rsid w:val="004F0B50"/>
    <w:rsid w:val="00551F21"/>
    <w:rsid w:val="00554241"/>
    <w:rsid w:val="00576A1E"/>
    <w:rsid w:val="005E3174"/>
    <w:rsid w:val="00620B54"/>
    <w:rsid w:val="00624323"/>
    <w:rsid w:val="00693A07"/>
    <w:rsid w:val="0074564B"/>
    <w:rsid w:val="00814CDC"/>
    <w:rsid w:val="00855F42"/>
    <w:rsid w:val="00864049"/>
    <w:rsid w:val="0093725F"/>
    <w:rsid w:val="00942826"/>
    <w:rsid w:val="009B79B4"/>
    <w:rsid w:val="009B7F33"/>
    <w:rsid w:val="00AA1D8D"/>
    <w:rsid w:val="00AB0115"/>
    <w:rsid w:val="00AB5B4E"/>
    <w:rsid w:val="00AC0267"/>
    <w:rsid w:val="00AC4728"/>
    <w:rsid w:val="00B47730"/>
    <w:rsid w:val="00B56822"/>
    <w:rsid w:val="00B61C36"/>
    <w:rsid w:val="00B6343D"/>
    <w:rsid w:val="00C27B12"/>
    <w:rsid w:val="00C40FBB"/>
    <w:rsid w:val="00CB0664"/>
    <w:rsid w:val="00D120C5"/>
    <w:rsid w:val="00D44B87"/>
    <w:rsid w:val="00D81D46"/>
    <w:rsid w:val="00DE75F4"/>
    <w:rsid w:val="00E527F9"/>
    <w:rsid w:val="00ED2CA3"/>
    <w:rsid w:val="00F038CA"/>
    <w:rsid w:val="00FC693F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4BDE1"/>
  <w14:defaultImageDpi w14:val="300"/>
  <w15:docId w15:val="{74542F23-85FE-4FD1-AFA5-E9596CA5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semiHidden/>
    <w:unhideWhenUsed/>
    <w:rsid w:val="004F0B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01BCE59A81049922AB0CE1A670E54" ma:contentTypeVersion="14" ma:contentTypeDescription="Ein neues Dokument erstellen." ma:contentTypeScope="" ma:versionID="ba2c85cf85a1eb29ffa2c4d80c45fe2e">
  <xsd:schema xmlns:xsd="http://www.w3.org/2001/XMLSchema" xmlns:xs="http://www.w3.org/2001/XMLSchema" xmlns:p="http://schemas.microsoft.com/office/2006/metadata/properties" xmlns:ns2="21e72363-5dc3-4ba5-9953-509a26ed4416" xmlns:ns3="e4013aa4-71f8-46dc-8d2d-ee7ce6ec7888" targetNamespace="http://schemas.microsoft.com/office/2006/metadata/properties" ma:root="true" ma:fieldsID="7da1044e6c71dd8a4ad15527fee78f25" ns2:_="" ns3:_="">
    <xsd:import namespace="21e72363-5dc3-4ba5-9953-509a26ed4416"/>
    <xsd:import namespace="e4013aa4-71f8-46dc-8d2d-ee7ce6ec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72363-5dc3-4ba5-9953-509a26ed4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b90b9106-db68-42e6-9d8c-45ccb77b9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13aa4-71f8-46dc-8d2d-ee7ce6ec788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7baa596-3211-4574-8bf2-4b9dba97f2a7}" ma:internalName="TaxCatchAll" ma:showField="CatchAllData" ma:web="e4013aa4-71f8-46dc-8d2d-ee7ce6ec7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72363-5dc3-4ba5-9953-509a26ed4416">
      <Terms xmlns="http://schemas.microsoft.com/office/infopath/2007/PartnerControls"/>
    </lcf76f155ced4ddcb4097134ff3c332f>
    <TaxCatchAll xmlns="e4013aa4-71f8-46dc-8d2d-ee7ce6ec788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84417-A84C-441F-AE74-7A3762709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72363-5dc3-4ba5-9953-509a26ed4416"/>
    <ds:schemaRef ds:uri="e4013aa4-71f8-46dc-8d2d-ee7ce6ec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C224C-E453-4276-8DD6-D56509865E35}">
  <ds:schemaRefs>
    <ds:schemaRef ds:uri="http://schemas.microsoft.com/office/2006/metadata/properties"/>
    <ds:schemaRef ds:uri="http://schemas.microsoft.com/office/infopath/2007/PartnerControls"/>
    <ds:schemaRef ds:uri="21e72363-5dc3-4ba5-9953-509a26ed4416"/>
    <ds:schemaRef ds:uri="e4013aa4-71f8-46dc-8d2d-ee7ce6ec7888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CF232E-201F-4F75-8561-25625FD09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Julia Greb</cp:lastModifiedBy>
  <cp:revision>32</cp:revision>
  <dcterms:created xsi:type="dcterms:W3CDTF">2025-07-16T09:15:00Z</dcterms:created>
  <dcterms:modified xsi:type="dcterms:W3CDTF">2025-10-23T10:16:00Z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0x01010001301BCE59A81049922AB0CE1A670E54</vt:lpwstr>
  </property>
  <property fmtid="{D5CDD505-2E9C-101B-9397-08002B2CF9AE}" pid="3" name="MediaServiceImageTags">
    <vt:lpwstr/>
  </property>
</Properties>
</file>